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FEFCBD3" w14:textId="77777777" w:rsidTr="00650CD0">
        <w:trPr>
          <w:trHeight w:val="1382"/>
        </w:trPr>
        <w:tc>
          <w:tcPr>
            <w:tcW w:w="2573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shd w:val="clear" w:color="auto" w:fill="E6E6E6"/>
          <w:lang w:eastAsia="en-AU"/>
        </w:rPr>
        <w:drawing>
          <wp:anchor distT="0" distB="0" distL="114300" distR="114300" simplePos="0" relativeHeight="251658240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6764DE05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Suburb</w:t>
      </w:r>
      <w:r>
        <w:rPr>
          <w:rFonts w:eastAsia="Times New Roman" w:cstheme="minorHAnsi"/>
          <w:sz w:val="24"/>
          <w:szCs w:val="24"/>
          <w:lang w:eastAsia="en-AU"/>
        </w:rPr>
        <w:t>] [Postcode]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5B364B65" w14:textId="6EF627D1" w:rsidR="00CC2531" w:rsidRPr="00142A21" w:rsidRDefault="00BB1855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color w:val="2B579A"/>
          <w:sz w:val="24"/>
          <w:szCs w:val="24"/>
          <w:shd w:val="clear" w:color="auto" w:fill="E6E6E6"/>
          <w:lang w:eastAsia="en-AU"/>
        </w:rPr>
        <w:drawing>
          <wp:inline distT="0" distB="0" distL="0" distR="0" wp14:anchorId="4E484ED3" wp14:editId="4704D8C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CF74A37" w14:textId="77777777" w:rsidR="000F2626" w:rsidRDefault="000F2626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3C5FF611" w:rsidR="00AF306B" w:rsidRPr="001422F0" w:rsidRDefault="00AF306B" w:rsidP="00AF306B">
      <w:pPr>
        <w:spacing w:after="0"/>
        <w:rPr>
          <w:rFonts w:eastAsia="Calibri"/>
          <w:sz w:val="24"/>
          <w:szCs w:val="24"/>
          <w:lang w:eastAsia="en-AU"/>
        </w:rPr>
      </w:pPr>
    </w:p>
    <w:p w14:paraId="00D05C33" w14:textId="7302B42A" w:rsidR="23C283BC" w:rsidRDefault="23C283BC" w:rsidP="5BDA7178">
      <w:pPr>
        <w:spacing w:after="0"/>
        <w:rPr>
          <w:rFonts w:eastAsia="Calibri"/>
          <w:sz w:val="24"/>
          <w:szCs w:val="24"/>
          <w:u w:val="single"/>
          <w:lang w:eastAsia="en-AU"/>
        </w:rPr>
      </w:pPr>
      <w:r w:rsidRPr="6B731177">
        <w:rPr>
          <w:rFonts w:eastAsia="Calibri"/>
          <w:b/>
          <w:bCs/>
          <w:sz w:val="24"/>
          <w:szCs w:val="24"/>
          <w:u w:val="single"/>
          <w:lang w:eastAsia="en-AU"/>
        </w:rPr>
        <w:t>Why are we contacting you</w:t>
      </w:r>
      <w:r w:rsidR="746CDCDE" w:rsidRPr="6B731177">
        <w:rPr>
          <w:rFonts w:eastAsia="Calibri"/>
          <w:b/>
          <w:bCs/>
          <w:sz w:val="24"/>
          <w:szCs w:val="24"/>
          <w:u w:val="single"/>
          <w:lang w:eastAsia="en-AU"/>
        </w:rPr>
        <w:t>?</w:t>
      </w:r>
    </w:p>
    <w:p w14:paraId="3EAD844D" w14:textId="6B825272" w:rsidR="00142A21" w:rsidRDefault="5A17FC54" w:rsidP="6B731177">
      <w:pPr>
        <w:spacing w:after="0"/>
        <w:rPr>
          <w:rFonts w:eastAsia="Times New Roman"/>
          <w:b/>
          <w:bCs/>
          <w:color w:val="000000"/>
          <w:sz w:val="24"/>
          <w:szCs w:val="24"/>
          <w:lang w:eastAsia="en-AU"/>
        </w:rPr>
      </w:pPr>
      <w:r w:rsidRPr="6B731177">
        <w:rPr>
          <w:rFonts w:ascii="Arial" w:eastAsia="Arial" w:hAnsi="Arial" w:cs="Arial"/>
          <w:color w:val="000000" w:themeColor="text1"/>
          <w:sz w:val="24"/>
          <w:szCs w:val="24"/>
        </w:rPr>
        <w:t xml:space="preserve">We are writing to confirm that </w:t>
      </w:r>
      <w:r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 xml:space="preserve">you </w:t>
      </w:r>
      <w:r w:rsidR="00142A21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>a</w:t>
      </w:r>
      <w:r w:rsidR="00620AC7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 xml:space="preserve">re now on the planned surgery preparation </w:t>
      </w:r>
      <w:r w:rsidR="000E507A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>list,</w:t>
      </w:r>
      <w:r w:rsidR="00620AC7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 xml:space="preserve"> </w:t>
      </w:r>
      <w:r w:rsidR="00C22539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>but you are not</w:t>
      </w:r>
      <w:r w:rsidR="000D1B63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 xml:space="preserve"> </w:t>
      </w:r>
      <w:r w:rsidR="00620AC7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>ready for surgery</w:t>
      </w:r>
      <w:r w:rsidR="00C22539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 xml:space="preserve"> for clinical reasons</w:t>
      </w:r>
      <w:r w:rsidR="004F375C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>.</w:t>
      </w:r>
      <w:r w:rsidR="00142A21" w:rsidRPr="6B731177">
        <w:rPr>
          <w:rFonts w:eastAsia="Times New Roman"/>
          <w:b/>
          <w:bCs/>
          <w:color w:val="000000" w:themeColor="text1"/>
          <w:sz w:val="24"/>
          <w:szCs w:val="24"/>
          <w:lang w:eastAsia="en-AU"/>
        </w:rPr>
        <w:t xml:space="preserve"> </w:t>
      </w:r>
    </w:p>
    <w:p w14:paraId="01C5E18F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35C598B2" w14:textId="1C11BD21" w:rsidR="00CF1B0A" w:rsidRDefault="00CF1B0A" w:rsidP="6F58C6BD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bookmarkStart w:id="0" w:name="_Hlk150171141"/>
      <w:r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You </w:t>
      </w:r>
      <w:r w:rsidR="00277CC4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are on the list to receive </w:t>
      </w:r>
      <w:r w:rsidR="00922AEC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&lt;Proposed procedure&gt; at </w:t>
      </w:r>
      <w:r w:rsidR="00B10BEB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1E1EF4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S</w:t>
      </w:r>
      <w:r w:rsidR="00B10BEB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urgical unit res</w:t>
      </w:r>
      <w:r w:rsidR="3F60983D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="00B10BEB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onsible for care&gt;</w:t>
      </w:r>
      <w:r w:rsidR="00922AEC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,</w:t>
      </w:r>
      <w:r w:rsidR="00AE4577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1E1EF4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H</w:t>
      </w:r>
      <w:r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ealth service name</w:t>
      </w:r>
      <w:r w:rsidR="00B10BEB"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&gt;</w:t>
      </w:r>
      <w:r w:rsidRPr="6F58C6BD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  <w:r w:rsidR="00236747" w:rsidRPr="6F58C6BD">
        <w:rPr>
          <w:rFonts w:eastAsia="Calibri"/>
          <w:sz w:val="24"/>
          <w:szCs w:val="24"/>
          <w:lang w:eastAsia="en-AU"/>
        </w:rPr>
        <w:t xml:space="preserve"> </w:t>
      </w:r>
      <w:bookmarkEnd w:id="0"/>
      <w:r w:rsidR="00236747" w:rsidRPr="6F58C6BD">
        <w:rPr>
          <w:rFonts w:eastAsia="Calibri"/>
          <w:sz w:val="24"/>
          <w:szCs w:val="24"/>
          <w:lang w:eastAsia="en-AU"/>
        </w:rPr>
        <w:t>You have been assessed to be in clinical urgency category &lt;insert 1, 2 or 3&gt;.</w:t>
      </w:r>
    </w:p>
    <w:p w14:paraId="4D3557A9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4FC5C16C" w14:textId="565CD9CD" w:rsidR="00B10BEB" w:rsidRPr="0099288B" w:rsidRDefault="0A175AD4" w:rsidP="5BDA7178">
      <w:pPr>
        <w:spacing w:after="0"/>
        <w:rPr>
          <w:color w:val="000000" w:themeColor="text1"/>
        </w:rPr>
      </w:pPr>
      <w:r w:rsidRPr="0099288B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What happens next?</w:t>
      </w:r>
      <w:r w:rsidRPr="0099288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DFD5D9B" w14:textId="5E6DA0E5" w:rsidR="00B10BEB" w:rsidRPr="00E15787" w:rsidRDefault="002A6794" w:rsidP="00AF306B">
      <w:pPr>
        <w:spacing w:after="0"/>
        <w:rPr>
          <w:sz w:val="24"/>
          <w:szCs w:val="24"/>
        </w:rPr>
      </w:pPr>
      <w:r w:rsidRPr="7196C5F2">
        <w:rPr>
          <w:rFonts w:eastAsia="Calibri"/>
          <w:sz w:val="24"/>
          <w:szCs w:val="24"/>
          <w:lang w:eastAsia="en-AU"/>
        </w:rPr>
        <w:t xml:space="preserve">The hospital has been told </w:t>
      </w:r>
      <w:r w:rsidR="00125145" w:rsidRPr="7196C5F2">
        <w:rPr>
          <w:rFonts w:eastAsia="Calibri"/>
          <w:sz w:val="24"/>
          <w:szCs w:val="24"/>
          <w:lang w:eastAsia="en-AU"/>
        </w:rPr>
        <w:t xml:space="preserve">that you are </w:t>
      </w:r>
      <w:r w:rsidR="00236747" w:rsidRPr="7196C5F2">
        <w:rPr>
          <w:rFonts w:eastAsia="Calibri"/>
          <w:sz w:val="24"/>
          <w:szCs w:val="24"/>
          <w:lang w:eastAsia="en-AU"/>
        </w:rPr>
        <w:t xml:space="preserve">not </w:t>
      </w:r>
      <w:r w:rsidR="00125145" w:rsidRPr="7196C5F2">
        <w:rPr>
          <w:rFonts w:eastAsia="Calibri"/>
          <w:sz w:val="24"/>
          <w:szCs w:val="24"/>
          <w:lang w:eastAsia="en-AU"/>
        </w:rPr>
        <w:t xml:space="preserve">ready for </w:t>
      </w:r>
      <w:r w:rsidR="00334B34" w:rsidRPr="7196C5F2">
        <w:rPr>
          <w:rFonts w:eastAsia="Calibri"/>
          <w:sz w:val="24"/>
          <w:szCs w:val="24"/>
          <w:lang w:eastAsia="en-AU"/>
        </w:rPr>
        <w:t xml:space="preserve">this surgery </w:t>
      </w:r>
      <w:r w:rsidR="008E705C" w:rsidRPr="7196C5F2">
        <w:rPr>
          <w:rFonts w:eastAsia="Calibri"/>
          <w:sz w:val="24"/>
          <w:szCs w:val="24"/>
          <w:lang w:eastAsia="en-AU"/>
        </w:rPr>
        <w:t xml:space="preserve">for clinical </w:t>
      </w:r>
      <w:r w:rsidR="008E705C" w:rsidRPr="7196C5F2">
        <w:rPr>
          <w:sz w:val="24"/>
          <w:szCs w:val="24"/>
        </w:rPr>
        <w:t xml:space="preserve">reasons. </w:t>
      </w:r>
      <w:r w:rsidR="00E15787" w:rsidRPr="7196C5F2">
        <w:rPr>
          <w:sz w:val="24"/>
          <w:szCs w:val="24"/>
        </w:rPr>
        <w:t xml:space="preserve">We </w:t>
      </w:r>
      <w:r w:rsidR="001D709F" w:rsidRPr="7196C5F2">
        <w:rPr>
          <w:sz w:val="24"/>
          <w:szCs w:val="24"/>
          <w:lang w:eastAsia="en-AU"/>
        </w:rPr>
        <w:t xml:space="preserve">actively review the status of patients who are not ready for surgery for clinical reasons. </w:t>
      </w:r>
      <w:r w:rsidR="001D709F" w:rsidRPr="7196C5F2">
        <w:rPr>
          <w:b/>
          <w:bCs/>
          <w:sz w:val="24"/>
          <w:szCs w:val="24"/>
          <w:lang w:eastAsia="en-AU"/>
        </w:rPr>
        <w:t xml:space="preserve">When your status changes to ‘ready for surgery’, we will contact you within </w:t>
      </w:r>
      <w:r w:rsidR="00E15787" w:rsidRPr="7196C5F2">
        <w:rPr>
          <w:b/>
          <w:bCs/>
          <w:sz w:val="24"/>
          <w:szCs w:val="24"/>
        </w:rPr>
        <w:t>&lt;</w:t>
      </w:r>
      <w:r w:rsidR="00B85CB0" w:rsidRPr="7196C5F2">
        <w:rPr>
          <w:b/>
          <w:bCs/>
          <w:sz w:val="24"/>
          <w:szCs w:val="24"/>
        </w:rPr>
        <w:t>timeframe&gt;</w:t>
      </w:r>
      <w:r w:rsidR="001D709F" w:rsidRPr="7196C5F2">
        <w:rPr>
          <w:b/>
          <w:bCs/>
          <w:sz w:val="24"/>
          <w:szCs w:val="24"/>
          <w:lang w:eastAsia="en-AU"/>
        </w:rPr>
        <w:t>.</w:t>
      </w:r>
    </w:p>
    <w:p w14:paraId="10A7B15A" w14:textId="77777777" w:rsidR="00486E5F" w:rsidRDefault="00486E5F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342E08C" w14:textId="4B2E1F0A" w:rsidR="000614EB" w:rsidRDefault="00486E5F" w:rsidP="00880F75">
      <w:pPr>
        <w:spacing w:after="0"/>
        <w:rPr>
          <w:rFonts w:eastAsia="Calibri"/>
          <w:sz w:val="24"/>
          <w:szCs w:val="24"/>
          <w:lang w:eastAsia="en-AU"/>
        </w:rPr>
      </w:pPr>
      <w:r w:rsidRPr="5BDA7178">
        <w:rPr>
          <w:rFonts w:eastAsia="Calibri"/>
          <w:sz w:val="24"/>
          <w:szCs w:val="24"/>
          <w:lang w:eastAsia="en-AU"/>
        </w:rPr>
        <w:t xml:space="preserve">The time you </w:t>
      </w:r>
      <w:r w:rsidR="00F516F2" w:rsidRPr="5BDA7178">
        <w:rPr>
          <w:rFonts w:eastAsia="Calibri"/>
          <w:sz w:val="24"/>
          <w:szCs w:val="24"/>
          <w:lang w:eastAsia="en-AU"/>
        </w:rPr>
        <w:t>are</w:t>
      </w:r>
      <w:r w:rsidRPr="5BDA7178">
        <w:rPr>
          <w:rFonts w:eastAsia="Calibri"/>
          <w:sz w:val="24"/>
          <w:szCs w:val="24"/>
          <w:lang w:eastAsia="en-AU"/>
        </w:rPr>
        <w:t xml:space="preserve"> listed as ‘not ready for surgery’ </w:t>
      </w:r>
      <w:r w:rsidR="00F516F2" w:rsidRPr="5BDA7178">
        <w:rPr>
          <w:rFonts w:eastAsia="Calibri"/>
          <w:sz w:val="24"/>
          <w:szCs w:val="24"/>
          <w:lang w:eastAsia="en-AU"/>
        </w:rPr>
        <w:t>for any reason will not be counted in your overall waiting time.</w:t>
      </w:r>
      <w:r w:rsidRPr="5BDA7178">
        <w:rPr>
          <w:rFonts w:eastAsia="Calibri"/>
          <w:sz w:val="24"/>
          <w:szCs w:val="24"/>
          <w:lang w:eastAsia="en-AU"/>
        </w:rPr>
        <w:t xml:space="preserve"> </w:t>
      </w:r>
    </w:p>
    <w:p w14:paraId="6B4158F9" w14:textId="77777777" w:rsidR="0099288B" w:rsidRDefault="0099288B" w:rsidP="00880F75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7C4282" w14:textId="11484BC7" w:rsidR="5BDA7178" w:rsidRPr="0099288B" w:rsidRDefault="0955A1C2" w:rsidP="5BDA7178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6B731177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What if your condition changes?</w:t>
      </w:r>
    </w:p>
    <w:p w14:paraId="08A185B2" w14:textId="77732412" w:rsidR="00AF306B" w:rsidRPr="0099288B" w:rsidRDefault="004B1F4F" w:rsidP="0099288B">
      <w:pPr>
        <w:rPr>
          <w:b/>
          <w:bCs/>
        </w:rPr>
      </w:pPr>
      <w:r w:rsidRPr="00650CD0">
        <w:rPr>
          <w:rFonts w:eastAsia="Calibri" w:cstheme="minorHAnsi"/>
          <w:sz w:val="24"/>
          <w:szCs w:val="24"/>
          <w:lang w:eastAsia="en-AU"/>
        </w:rPr>
        <w:t>Your health is important to us.</w:t>
      </w:r>
      <w:r w:rsidRPr="00650CD0">
        <w:rPr>
          <w:sz w:val="24"/>
          <w:szCs w:val="24"/>
        </w:rPr>
        <w:t xml:space="preserve"> </w:t>
      </w:r>
      <w:bookmarkStart w:id="1" w:name="_Hlk150171202"/>
      <w:r w:rsidR="000614EB" w:rsidRPr="0099288B">
        <w:rPr>
          <w:b/>
          <w:bCs/>
          <w:sz w:val="24"/>
          <w:szCs w:val="24"/>
        </w:rPr>
        <w:t xml:space="preserve">If your </w:t>
      </w:r>
      <w:r w:rsidR="00B660A8">
        <w:rPr>
          <w:b/>
          <w:bCs/>
          <w:sz w:val="24"/>
          <w:szCs w:val="24"/>
        </w:rPr>
        <w:t>health</w:t>
      </w:r>
      <w:r w:rsidR="00B660A8" w:rsidRPr="0099288B">
        <w:rPr>
          <w:b/>
          <w:bCs/>
          <w:sz w:val="24"/>
          <w:szCs w:val="24"/>
        </w:rPr>
        <w:t xml:space="preserve"> </w:t>
      </w:r>
      <w:r w:rsidR="000614EB" w:rsidRPr="0099288B">
        <w:rPr>
          <w:b/>
          <w:bCs/>
          <w:sz w:val="24"/>
          <w:szCs w:val="24"/>
        </w:rPr>
        <w:t xml:space="preserve">condition </w:t>
      </w:r>
      <w:r w:rsidR="00B53C4B" w:rsidRPr="0099288B">
        <w:rPr>
          <w:b/>
          <w:bCs/>
          <w:sz w:val="24"/>
          <w:szCs w:val="24"/>
        </w:rPr>
        <w:t>changes while you are waiting for surgery please contact your General Practitioner (GP)</w:t>
      </w:r>
      <w:r w:rsidR="00F60522" w:rsidRPr="0099288B">
        <w:rPr>
          <w:b/>
          <w:bCs/>
          <w:sz w:val="24"/>
          <w:szCs w:val="24"/>
        </w:rPr>
        <w:t xml:space="preserve"> for advice or call &lt;</w:t>
      </w:r>
      <w:r w:rsidR="001E1EF4" w:rsidRPr="0099288B">
        <w:rPr>
          <w:b/>
          <w:bCs/>
          <w:sz w:val="24"/>
          <w:szCs w:val="24"/>
        </w:rPr>
        <w:t>N</w:t>
      </w:r>
      <w:r w:rsidR="00F60522" w:rsidRPr="0099288B">
        <w:rPr>
          <w:b/>
          <w:bCs/>
          <w:sz w:val="24"/>
          <w:szCs w:val="24"/>
        </w:rPr>
        <w:t xml:space="preserve">ame&gt; </w:t>
      </w:r>
      <w:r w:rsidR="00650CD0" w:rsidRPr="0099288B">
        <w:rPr>
          <w:b/>
          <w:bCs/>
          <w:sz w:val="24"/>
          <w:szCs w:val="24"/>
        </w:rPr>
        <w:t>&lt;</w:t>
      </w:r>
      <w:r w:rsidR="001E1EF4" w:rsidRPr="0099288B">
        <w:rPr>
          <w:b/>
          <w:bCs/>
          <w:sz w:val="24"/>
          <w:szCs w:val="24"/>
        </w:rPr>
        <w:t>S</w:t>
      </w:r>
      <w:r w:rsidR="00650CD0" w:rsidRPr="0099288B">
        <w:rPr>
          <w:b/>
          <w:bCs/>
          <w:sz w:val="24"/>
          <w:szCs w:val="24"/>
        </w:rPr>
        <w:t xml:space="preserve">urgical unit </w:t>
      </w:r>
      <w:r w:rsidR="00B660A8" w:rsidRPr="00B660A8">
        <w:rPr>
          <w:b/>
          <w:bCs/>
          <w:sz w:val="24"/>
          <w:szCs w:val="24"/>
        </w:rPr>
        <w:t>responsible</w:t>
      </w:r>
      <w:r w:rsidR="00650CD0" w:rsidRPr="0099288B">
        <w:rPr>
          <w:b/>
          <w:bCs/>
          <w:sz w:val="24"/>
          <w:szCs w:val="24"/>
        </w:rPr>
        <w:t xml:space="preserve"> for care&gt; </w:t>
      </w:r>
      <w:r w:rsidR="00F60522" w:rsidRPr="0099288B">
        <w:rPr>
          <w:b/>
          <w:bCs/>
          <w:sz w:val="24"/>
          <w:szCs w:val="24"/>
        </w:rPr>
        <w:t>on &lt;</w:t>
      </w:r>
      <w:r w:rsidR="001E1EF4" w:rsidRPr="0099288B">
        <w:rPr>
          <w:b/>
          <w:bCs/>
          <w:sz w:val="24"/>
          <w:szCs w:val="24"/>
        </w:rPr>
        <w:t>C</w:t>
      </w:r>
      <w:r w:rsidR="00F60522" w:rsidRPr="0099288B">
        <w:rPr>
          <w:b/>
          <w:bCs/>
          <w:sz w:val="24"/>
          <w:szCs w:val="24"/>
        </w:rPr>
        <w:t>ontact phone number&gt;</w:t>
      </w:r>
      <w:r w:rsidRPr="0099288B">
        <w:rPr>
          <w:b/>
          <w:bCs/>
          <w:sz w:val="24"/>
          <w:szCs w:val="24"/>
        </w:rPr>
        <w:t>.</w:t>
      </w:r>
      <w:bookmarkEnd w:id="1"/>
    </w:p>
    <w:p w14:paraId="1FEDED7C" w14:textId="56AA9FAC" w:rsidR="00D23579" w:rsidRPr="00650CD0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 xml:space="preserve">Please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1E1EF4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1E1EF4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1E1EF4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51FA6C58" w14:textId="51FF9639" w:rsidR="00AF306B" w:rsidRPr="002E405B" w:rsidRDefault="007B755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0AD8837D" w14:textId="0E546DA0" w:rsidR="000104EF" w:rsidRPr="002E405B" w:rsidRDefault="000104EF" w:rsidP="000104EF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>need to change your contact details</w:t>
      </w:r>
      <w:r w:rsidR="00070BE3">
        <w:rPr>
          <w:rFonts w:eastAsia="Calibri" w:cstheme="minorHAnsi"/>
          <w:sz w:val="24"/>
          <w:szCs w:val="24"/>
          <w:lang w:eastAsia="en-AU"/>
        </w:rPr>
        <w:t>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99DA" w14:textId="77777777" w:rsidR="00E114CB" w:rsidRDefault="00E114CB">
      <w:r>
        <w:separator/>
      </w:r>
    </w:p>
  </w:endnote>
  <w:endnote w:type="continuationSeparator" w:id="0">
    <w:p w14:paraId="73B70177" w14:textId="77777777" w:rsidR="00E114CB" w:rsidRDefault="00E114CB">
      <w:r>
        <w:continuationSeparator/>
      </w:r>
    </w:p>
  </w:endnote>
  <w:endnote w:type="continuationNotice" w:id="1">
    <w:p w14:paraId="3CE8CED4" w14:textId="77777777" w:rsidR="00E114CB" w:rsidRDefault="00E11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7B38" w14:textId="2D2EF96E" w:rsidR="00EE1C4F" w:rsidRDefault="00EE1C4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E23C062" wp14:editId="4E4E79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FA21B" w14:textId="3BDAAD4A" w:rsidR="00EE1C4F" w:rsidRPr="00EE1C4F" w:rsidRDefault="00EE1C4F" w:rsidP="00EE1C4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C4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3C0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C5FA21B" w14:textId="3BDAAD4A" w:rsidR="00EE1C4F" w:rsidRPr="00EE1C4F" w:rsidRDefault="00EE1C4F" w:rsidP="00EE1C4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C4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57A129A4" w:rsidR="004031EA" w:rsidRPr="001E1EF4" w:rsidRDefault="00EE1C4F" w:rsidP="00B37D20">
    <w:pPr>
      <w:pStyle w:val="Footer"/>
      <w:jc w:val="right"/>
      <w:rPr>
        <w:i/>
        <w:iCs/>
        <w:sz w:val="16"/>
        <w:szCs w:val="16"/>
      </w:rPr>
    </w:pPr>
    <w:r>
      <w:rPr>
        <w:rFonts w:cstheme="minorHAnsi"/>
        <w:i/>
        <w:noProof/>
        <w:color w:val="000000"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37B6526" wp14:editId="697AE6C3">
              <wp:simplePos x="720725" y="101352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2EA28" w14:textId="215DC88A" w:rsidR="00EE1C4F" w:rsidRPr="00EE1C4F" w:rsidRDefault="00EE1C4F" w:rsidP="00EE1C4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C4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B65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82EA28" w14:textId="215DC88A" w:rsidR="00EE1C4F" w:rsidRPr="00EE1C4F" w:rsidRDefault="00EE1C4F" w:rsidP="00EE1C4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C4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94040A" w14:textId="4478F859" w:rsidR="004031EA" w:rsidRPr="001E1EF4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0E8D" w14:textId="6CAAEBBC" w:rsidR="000547DB" w:rsidRDefault="00EE1C4F">
    <w:pPr>
      <w:pStyle w:val="Footer"/>
    </w:pPr>
    <w:r>
      <w:rPr>
        <w:noProof/>
        <w:color w:val="2B579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699DE0" wp14:editId="714B1D92">
              <wp:simplePos x="720000" y="10224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33DFF" w14:textId="2F2E4FF5" w:rsidR="00EE1C4F" w:rsidRPr="00EE1C4F" w:rsidRDefault="00EE1C4F" w:rsidP="00EE1C4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1C4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99D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C33DFF" w14:textId="2F2E4FF5" w:rsidR="00EE1C4F" w:rsidRPr="00EE1C4F" w:rsidRDefault="00EE1C4F" w:rsidP="00EE1C4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E1C4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06CC" w14:textId="77777777" w:rsidR="00E114CB" w:rsidRDefault="00E114CB" w:rsidP="002862F1">
      <w:pPr>
        <w:spacing w:before="120"/>
      </w:pPr>
      <w:r>
        <w:separator/>
      </w:r>
    </w:p>
  </w:footnote>
  <w:footnote w:type="continuationSeparator" w:id="0">
    <w:p w14:paraId="7D99C150" w14:textId="77777777" w:rsidR="00E114CB" w:rsidRDefault="00E114CB">
      <w:r>
        <w:continuationSeparator/>
      </w:r>
    </w:p>
  </w:footnote>
  <w:footnote w:type="continuationNotice" w:id="1">
    <w:p w14:paraId="49DFE996" w14:textId="77777777" w:rsidR="00E114CB" w:rsidRDefault="00E11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04EF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47DB"/>
    <w:rsid w:val="000578B2"/>
    <w:rsid w:val="00060169"/>
    <w:rsid w:val="00060959"/>
    <w:rsid w:val="000614EB"/>
    <w:rsid w:val="00063F89"/>
    <w:rsid w:val="00066C85"/>
    <w:rsid w:val="00066F0B"/>
    <w:rsid w:val="00070BE3"/>
    <w:rsid w:val="00071109"/>
    <w:rsid w:val="00074219"/>
    <w:rsid w:val="00074ED5"/>
    <w:rsid w:val="000762EC"/>
    <w:rsid w:val="000815CF"/>
    <w:rsid w:val="00081E05"/>
    <w:rsid w:val="0008640F"/>
    <w:rsid w:val="00090171"/>
    <w:rsid w:val="0009080D"/>
    <w:rsid w:val="00091FA0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05DC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507A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740D"/>
    <w:rsid w:val="00130E32"/>
    <w:rsid w:val="00130E44"/>
    <w:rsid w:val="00132DD7"/>
    <w:rsid w:val="00134472"/>
    <w:rsid w:val="00135653"/>
    <w:rsid w:val="00136A5E"/>
    <w:rsid w:val="00137324"/>
    <w:rsid w:val="0013741B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7C3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D709F"/>
    <w:rsid w:val="001E1AC2"/>
    <w:rsid w:val="001E1EF4"/>
    <w:rsid w:val="001E44DF"/>
    <w:rsid w:val="001E4A46"/>
    <w:rsid w:val="001E5EDC"/>
    <w:rsid w:val="001E68A5"/>
    <w:rsid w:val="001E77AE"/>
    <w:rsid w:val="001E7A24"/>
    <w:rsid w:val="001F1927"/>
    <w:rsid w:val="001F36A4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421"/>
    <w:rsid w:val="0021053D"/>
    <w:rsid w:val="00210A92"/>
    <w:rsid w:val="00211869"/>
    <w:rsid w:val="00214D82"/>
    <w:rsid w:val="00216C03"/>
    <w:rsid w:val="00220C04"/>
    <w:rsid w:val="00221374"/>
    <w:rsid w:val="00222CAD"/>
    <w:rsid w:val="00225C57"/>
    <w:rsid w:val="00226A79"/>
    <w:rsid w:val="00230F25"/>
    <w:rsid w:val="0023224A"/>
    <w:rsid w:val="002333F5"/>
    <w:rsid w:val="00233778"/>
    <w:rsid w:val="00233DA1"/>
    <w:rsid w:val="002341AA"/>
    <w:rsid w:val="00235CAB"/>
    <w:rsid w:val="00235D6F"/>
    <w:rsid w:val="00236747"/>
    <w:rsid w:val="00237C67"/>
    <w:rsid w:val="00241FFA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7CC4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0AF9"/>
    <w:rsid w:val="002B1729"/>
    <w:rsid w:val="002B3029"/>
    <w:rsid w:val="002B46F6"/>
    <w:rsid w:val="002B4DD4"/>
    <w:rsid w:val="002B5277"/>
    <w:rsid w:val="002B77C1"/>
    <w:rsid w:val="002C2728"/>
    <w:rsid w:val="002C27CF"/>
    <w:rsid w:val="002C2F99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34A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379F0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BF1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EA0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284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31EB"/>
    <w:rsid w:val="00464FB9"/>
    <w:rsid w:val="004667F7"/>
    <w:rsid w:val="004678AD"/>
    <w:rsid w:val="00467A66"/>
    <w:rsid w:val="0047156E"/>
    <w:rsid w:val="0047372D"/>
    <w:rsid w:val="004743DD"/>
    <w:rsid w:val="00474CEA"/>
    <w:rsid w:val="00474E07"/>
    <w:rsid w:val="0048117D"/>
    <w:rsid w:val="00483968"/>
    <w:rsid w:val="00484F86"/>
    <w:rsid w:val="00485A14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07A1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6E1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2EC"/>
    <w:rsid w:val="005B7A63"/>
    <w:rsid w:val="005C390C"/>
    <w:rsid w:val="005C3C7E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1C44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0955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5238"/>
    <w:rsid w:val="006A18C2"/>
    <w:rsid w:val="006A23F9"/>
    <w:rsid w:val="006A2472"/>
    <w:rsid w:val="006A2DF0"/>
    <w:rsid w:val="006A41F2"/>
    <w:rsid w:val="006A691B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0CD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2CC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0EC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20A4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892"/>
    <w:rsid w:val="007D4D5A"/>
    <w:rsid w:val="007D5391"/>
    <w:rsid w:val="007E0DE2"/>
    <w:rsid w:val="007E1A95"/>
    <w:rsid w:val="007E2434"/>
    <w:rsid w:val="007E353F"/>
    <w:rsid w:val="007E5373"/>
    <w:rsid w:val="007E5855"/>
    <w:rsid w:val="007F31B6"/>
    <w:rsid w:val="007F3918"/>
    <w:rsid w:val="007F546C"/>
    <w:rsid w:val="007F5A1D"/>
    <w:rsid w:val="007F665E"/>
    <w:rsid w:val="00800412"/>
    <w:rsid w:val="008011EB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57AC6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1E95"/>
    <w:rsid w:val="008C2F92"/>
    <w:rsid w:val="008C3060"/>
    <w:rsid w:val="008C4D5D"/>
    <w:rsid w:val="008C748D"/>
    <w:rsid w:val="008D4236"/>
    <w:rsid w:val="008D462F"/>
    <w:rsid w:val="008D4E99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2AEC"/>
    <w:rsid w:val="00924AE1"/>
    <w:rsid w:val="00926990"/>
    <w:rsid w:val="009269B1"/>
    <w:rsid w:val="00937B8F"/>
    <w:rsid w:val="00937BD9"/>
    <w:rsid w:val="00942134"/>
    <w:rsid w:val="00944C79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5EDD"/>
    <w:rsid w:val="00966DFE"/>
    <w:rsid w:val="0097122E"/>
    <w:rsid w:val="009721BA"/>
    <w:rsid w:val="00972C59"/>
    <w:rsid w:val="00973EC3"/>
    <w:rsid w:val="00976D79"/>
    <w:rsid w:val="009816C9"/>
    <w:rsid w:val="009817CA"/>
    <w:rsid w:val="00984660"/>
    <w:rsid w:val="009853E1"/>
    <w:rsid w:val="009863D0"/>
    <w:rsid w:val="00986E6B"/>
    <w:rsid w:val="0099137C"/>
    <w:rsid w:val="00991769"/>
    <w:rsid w:val="0099288B"/>
    <w:rsid w:val="00993600"/>
    <w:rsid w:val="00994386"/>
    <w:rsid w:val="00996541"/>
    <w:rsid w:val="009A279E"/>
    <w:rsid w:val="009B0A6F"/>
    <w:rsid w:val="009B4852"/>
    <w:rsid w:val="009B58F1"/>
    <w:rsid w:val="009B59E9"/>
    <w:rsid w:val="009B7458"/>
    <w:rsid w:val="009C127A"/>
    <w:rsid w:val="009C36BF"/>
    <w:rsid w:val="009C37B2"/>
    <w:rsid w:val="009C4A35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277"/>
    <w:rsid w:val="009E570F"/>
    <w:rsid w:val="009E6FE6"/>
    <w:rsid w:val="009E7F92"/>
    <w:rsid w:val="009F02A3"/>
    <w:rsid w:val="009F2F27"/>
    <w:rsid w:val="009F4B87"/>
    <w:rsid w:val="009F5096"/>
    <w:rsid w:val="009F6BCB"/>
    <w:rsid w:val="009F7B78"/>
    <w:rsid w:val="00A0057A"/>
    <w:rsid w:val="00A113E3"/>
    <w:rsid w:val="00A11421"/>
    <w:rsid w:val="00A147DA"/>
    <w:rsid w:val="00A157B1"/>
    <w:rsid w:val="00A15BAC"/>
    <w:rsid w:val="00A17CE6"/>
    <w:rsid w:val="00A22229"/>
    <w:rsid w:val="00A2387B"/>
    <w:rsid w:val="00A245D7"/>
    <w:rsid w:val="00A31A7D"/>
    <w:rsid w:val="00A34322"/>
    <w:rsid w:val="00A34DFE"/>
    <w:rsid w:val="00A36044"/>
    <w:rsid w:val="00A365BB"/>
    <w:rsid w:val="00A40EFD"/>
    <w:rsid w:val="00A42700"/>
    <w:rsid w:val="00A44882"/>
    <w:rsid w:val="00A45D28"/>
    <w:rsid w:val="00A54715"/>
    <w:rsid w:val="00A552D0"/>
    <w:rsid w:val="00A5727B"/>
    <w:rsid w:val="00A577FC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0CE"/>
    <w:rsid w:val="00A95E3B"/>
    <w:rsid w:val="00A96067"/>
    <w:rsid w:val="00A96E65"/>
    <w:rsid w:val="00A96EDF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3E28"/>
    <w:rsid w:val="00B37D20"/>
    <w:rsid w:val="00B415DB"/>
    <w:rsid w:val="00B44A60"/>
    <w:rsid w:val="00B45141"/>
    <w:rsid w:val="00B47FCE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0A8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5CB0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29E4"/>
    <w:rsid w:val="00BD476B"/>
    <w:rsid w:val="00BD5B88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0BB8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0B9B"/>
    <w:rsid w:val="00C7275E"/>
    <w:rsid w:val="00C74C5D"/>
    <w:rsid w:val="00C74E49"/>
    <w:rsid w:val="00C7604E"/>
    <w:rsid w:val="00C76E88"/>
    <w:rsid w:val="00C80340"/>
    <w:rsid w:val="00C8469D"/>
    <w:rsid w:val="00C863C4"/>
    <w:rsid w:val="00C9292E"/>
    <w:rsid w:val="00C93C3E"/>
    <w:rsid w:val="00C952A3"/>
    <w:rsid w:val="00C95441"/>
    <w:rsid w:val="00C96989"/>
    <w:rsid w:val="00C976C0"/>
    <w:rsid w:val="00CA12E3"/>
    <w:rsid w:val="00CA41D9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0DE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070E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911"/>
    <w:rsid w:val="00D81BD4"/>
    <w:rsid w:val="00D81F21"/>
    <w:rsid w:val="00D83B68"/>
    <w:rsid w:val="00D84482"/>
    <w:rsid w:val="00D853A1"/>
    <w:rsid w:val="00D95470"/>
    <w:rsid w:val="00D95B29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B7446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14CB"/>
    <w:rsid w:val="00E12901"/>
    <w:rsid w:val="00E14A51"/>
    <w:rsid w:val="00E15787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1043"/>
    <w:rsid w:val="00E31D54"/>
    <w:rsid w:val="00E33FCB"/>
    <w:rsid w:val="00E40181"/>
    <w:rsid w:val="00E42988"/>
    <w:rsid w:val="00E46998"/>
    <w:rsid w:val="00E5052F"/>
    <w:rsid w:val="00E508F5"/>
    <w:rsid w:val="00E5090F"/>
    <w:rsid w:val="00E546B2"/>
    <w:rsid w:val="00E61DDE"/>
    <w:rsid w:val="00E629A1"/>
    <w:rsid w:val="00E63343"/>
    <w:rsid w:val="00E725B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6122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0EC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C4F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2730E"/>
    <w:rsid w:val="00F30FF4"/>
    <w:rsid w:val="00F3147F"/>
    <w:rsid w:val="00F32B54"/>
    <w:rsid w:val="00F331AD"/>
    <w:rsid w:val="00F3574F"/>
    <w:rsid w:val="00F370D3"/>
    <w:rsid w:val="00F41CCF"/>
    <w:rsid w:val="00F43194"/>
    <w:rsid w:val="00F43682"/>
    <w:rsid w:val="00F43A37"/>
    <w:rsid w:val="00F4641B"/>
    <w:rsid w:val="00F46EB8"/>
    <w:rsid w:val="00F46FEB"/>
    <w:rsid w:val="00F47277"/>
    <w:rsid w:val="00F47826"/>
    <w:rsid w:val="00F478E8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09E5"/>
    <w:rsid w:val="00F64696"/>
    <w:rsid w:val="00F65AA9"/>
    <w:rsid w:val="00F6768F"/>
    <w:rsid w:val="00F72C2C"/>
    <w:rsid w:val="00F73838"/>
    <w:rsid w:val="00F741AB"/>
    <w:rsid w:val="00F76CAB"/>
    <w:rsid w:val="00F772C6"/>
    <w:rsid w:val="00F80B5C"/>
    <w:rsid w:val="00F82ECD"/>
    <w:rsid w:val="00F85195"/>
    <w:rsid w:val="00F91F5A"/>
    <w:rsid w:val="00F938BA"/>
    <w:rsid w:val="00F942D4"/>
    <w:rsid w:val="00F94A4E"/>
    <w:rsid w:val="00F95099"/>
    <w:rsid w:val="00F9566F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88C2C2E"/>
    <w:rsid w:val="0955A1C2"/>
    <w:rsid w:val="0A175AD4"/>
    <w:rsid w:val="1BA34045"/>
    <w:rsid w:val="23421F35"/>
    <w:rsid w:val="23C283BC"/>
    <w:rsid w:val="2F7894CF"/>
    <w:rsid w:val="31F4138E"/>
    <w:rsid w:val="37777FA5"/>
    <w:rsid w:val="3F60983D"/>
    <w:rsid w:val="407A295F"/>
    <w:rsid w:val="471378A8"/>
    <w:rsid w:val="5A17FC54"/>
    <w:rsid w:val="5BDA7178"/>
    <w:rsid w:val="6713A265"/>
    <w:rsid w:val="6B731177"/>
    <w:rsid w:val="6F58C6BD"/>
    <w:rsid w:val="7196C5F2"/>
    <w:rsid w:val="746CD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E3A97578-8725-4400-93F3-4E687D45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styleId="Mention">
    <w:name w:val="Mention"/>
    <w:basedOn w:val="DefaultParagraphFont"/>
    <w:uiPriority w:val="99"/>
    <w:unhideWhenUsed/>
    <w:rsid w:val="00485A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07/relationships/hdphoto" Target="media/hdphoto1.wdp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7D676-1C19-4AF1-98D3-A59BF80D5BF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8810F2-E7BE-4707-827F-4891E7FC9B5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78BF1692-02F0-413F-A2B4-CC0200C0407C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840F4B8-E6A2-4DCB-B608-36FCC0071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1310</Characters>
  <Application>Microsoft Office Word</Application>
  <DocSecurity>0</DocSecurity>
  <Lines>10</Lines>
  <Paragraphs>3</Paragraphs>
  <ScaleCrop>false</ScaleCrop>
  <Company>Victorian Government, Department of Health</Company>
  <LinksUpToDate>false</LinksUpToDate>
  <CharactersWithSpaces>1536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 preparation list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2019-06-13T10:51:00Z</cp:lastPrinted>
  <dcterms:created xsi:type="dcterms:W3CDTF">2024-02-28T03:47:00Z</dcterms:created>
  <dcterms:modified xsi:type="dcterms:W3CDTF">2024-02-28T03:47:00Z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MSIP_Label_7158ebbd-6c5e-441f-bfc9-4eb8c11e3978_Enabled">
    <vt:lpwstr>true</vt:lpwstr>
  </property>
  <property fmtid="{D5CDD505-2E9C-101B-9397-08002B2CF9AE}" pid="15" name="MSIP_Label_7158ebbd-6c5e-441f-bfc9-4eb8c11e3978_SetDate">
    <vt:lpwstr>2023-10-09T03:45:31Z</vt:lpwstr>
  </property>
  <property fmtid="{D5CDD505-2E9C-101B-9397-08002B2CF9AE}" pid="16" name="MSIP_Label_7158ebbd-6c5e-441f-bfc9-4eb8c11e3978_Method">
    <vt:lpwstr>Privileged</vt:lpwstr>
  </property>
  <property fmtid="{D5CDD505-2E9C-101B-9397-08002B2CF9AE}" pid="17" name="MSIP_Label_7158ebbd-6c5e-441f-bfc9-4eb8c11e3978_Name">
    <vt:lpwstr>7158ebbd-6c5e-441f-bfc9-4eb8c11e3978</vt:lpwstr>
  </property>
  <property fmtid="{D5CDD505-2E9C-101B-9397-08002B2CF9AE}" pid="18" name="MSIP_Label_7158ebbd-6c5e-441f-bfc9-4eb8c11e3978_SiteId">
    <vt:lpwstr>722ea0be-3e1c-4b11-ad6f-9401d6856e24</vt:lpwstr>
  </property>
  <property fmtid="{D5CDD505-2E9C-101B-9397-08002B2CF9AE}" pid="19" name="MSIP_Label_7158ebbd-6c5e-441f-bfc9-4eb8c11e3978_ActionId">
    <vt:lpwstr>3b4ee353-8000-4c37-b2e9-44a5ca3f4c41</vt:lpwstr>
  </property>
  <property fmtid="{D5CDD505-2E9C-101B-9397-08002B2CF9AE}" pid="20" name="MSIP_Label_7158ebbd-6c5e-441f-bfc9-4eb8c11e3978_ContentBits">
    <vt:lpwstr>2</vt:lpwstr>
  </property>
  <property fmtid="{D5CDD505-2E9C-101B-9397-08002B2CF9AE}" pid="21" name="ClassificationContentMarkingFooterShapeIds">
    <vt:lpwstr>6,7,8</vt:lpwstr>
  </property>
  <property fmtid="{D5CDD505-2E9C-101B-9397-08002B2CF9AE}" pid="22" name="ClassificationContentMarkingFooterFontProps">
    <vt:lpwstr>#000000,10,Arial Black</vt:lpwstr>
  </property>
  <property fmtid="{D5CDD505-2E9C-101B-9397-08002B2CF9AE}" pid="23" name="ClassificationContentMarkingFooterText">
    <vt:lpwstr>OFFICIAL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2023-11-06T03:06:02Z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7403c1e7-d46b-4a9b-8d49-046c747b8262</vt:lpwstr>
  </property>
  <property fmtid="{D5CDD505-2E9C-101B-9397-08002B2CF9AE}" pid="30" name="MSIP_Label_43e64453-338c-4f93-8a4d-0039a0a41f2a_ContentBits">
    <vt:lpwstr>2</vt:lpwstr>
  </property>
</Properties>
</file>