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38771" w14:textId="05E52AEC" w:rsidR="00F133C5" w:rsidRPr="00BE1CD6" w:rsidRDefault="00493163" w:rsidP="00F133C5">
      <w:pPr>
        <w:pStyle w:val="Header"/>
        <w:bidi/>
        <w:spacing w:before="200" w:line="280" w:lineRule="exact"/>
        <w:ind w:left="5812" w:right="-851"/>
        <w:rPr>
          <w:rFonts w:ascii="Dubai" w:hAnsi="Dubai" w:cs="Dubai"/>
          <w:noProof/>
        </w:rPr>
      </w:pPr>
      <w:sdt>
        <w:sdtPr>
          <w:rPr>
            <w:rFonts w:ascii="Dubai" w:hAnsi="Dubai" w:cs="Dubai"/>
            <w:b/>
            <w:bCs/>
            <w:rtl/>
          </w:rPr>
          <w:id w:val="-423499523"/>
          <w:placeholder>
            <w:docPart w:val="DefaultPlaceholder_1081868574"/>
          </w:placeholder>
        </w:sdtPr>
        <w:sdtEndPr/>
        <w:sdtContent>
          <w:r w:rsidR="00F133C5" w:rsidRPr="00F133C5">
            <w:rPr>
              <w:rFonts w:ascii="Dubai" w:hAnsi="Dubai" w:cs="Dubai"/>
              <w:b/>
              <w:bCs/>
              <w:rtl/>
            </w:rPr>
            <w:t>[Health Service]</w:t>
          </w:r>
        </w:sdtContent>
      </w:sdt>
      <w:r w:rsidR="00F133C5" w:rsidRPr="00BE1CD6">
        <w:rPr>
          <w:rFonts w:ascii="Dubai" w:hAnsi="Dubai" w:cs="Dubai"/>
          <w:rtl/>
          <w:lang w:val="ar"/>
        </w:rPr>
        <w:t xml:space="preserve"> </w:t>
      </w:r>
      <w:r w:rsidR="00F133C5" w:rsidRPr="00BE1CD6">
        <w:rPr>
          <w:rFonts w:ascii="Dubai" w:hAnsi="Dubai" w:cs="Dubai"/>
          <w:rtl/>
          <w:lang w:val="ar"/>
        </w:rPr>
        <w:br/>
      </w:r>
      <w:r w:rsidR="00F133C5" w:rsidRPr="00BE1CD6">
        <w:rPr>
          <w:rFonts w:ascii="Dubai" w:hAnsi="Dubai" w:cs="Dubai"/>
          <w:rtl/>
          <w:lang w:val="ar" w:bidi="ar"/>
        </w:rPr>
        <w:t>الهاتف</w:t>
      </w:r>
      <w:r w:rsidR="00F133C5" w:rsidRPr="00BE1CD6">
        <w:rPr>
          <w:rFonts w:ascii="Dubai" w:hAnsi="Dubai" w:cs="Dubai"/>
          <w:rtl/>
          <w:lang w:val="ar"/>
        </w:rPr>
        <w:t xml:space="preserve">: </w:t>
      </w:r>
      <w:sdt>
        <w:sdtPr>
          <w:rPr>
            <w:rFonts w:ascii="Dubai" w:hAnsi="Dubai" w:cs="Dubai"/>
            <w:rtl/>
            <w:lang w:val="ar"/>
          </w:rPr>
          <w:id w:val="-59328258"/>
          <w:placeholder>
            <w:docPart w:val="DefaultPlaceholder_1081868574"/>
          </w:placeholder>
        </w:sdtPr>
        <w:sdtEndPr>
          <w:rPr>
            <w:rFonts w:hint="cs"/>
            <w:lang w:bidi="ar"/>
          </w:rPr>
        </w:sdtEndPr>
        <w:sdtContent>
          <w:r w:rsidR="00F133C5" w:rsidRPr="00BE1CD6">
            <w:rPr>
              <w:rFonts w:ascii="Dubai" w:hAnsi="Dubai" w:cs="Dubai"/>
              <w:rtl/>
              <w:lang w:val="ar"/>
            </w:rPr>
            <w:t>xxxx xxxx</w:t>
          </w:r>
          <w:r w:rsidR="00F133C5">
            <w:rPr>
              <w:rFonts w:ascii="Dubai" w:hAnsi="Dubai" w:cs="Dubai" w:hint="cs"/>
              <w:rtl/>
              <w:lang w:val="ar" w:bidi="ar"/>
            </w:rPr>
            <w:t xml:space="preserve"> 03</w:t>
          </w:r>
        </w:sdtContent>
      </w:sdt>
      <w:r w:rsidR="00F133C5" w:rsidRPr="00BE1CD6">
        <w:rPr>
          <w:rFonts w:ascii="Dubai" w:hAnsi="Dubai" w:cs="Dubai"/>
          <w:rtl/>
          <w:lang w:val="ar"/>
        </w:rPr>
        <w:br/>
      </w:r>
      <w:r w:rsidR="00F133C5" w:rsidRPr="00BE1CD6">
        <w:rPr>
          <w:rFonts w:ascii="Dubai" w:hAnsi="Dubai" w:cs="Dubai"/>
          <w:rtl/>
          <w:lang w:val="ar" w:bidi="ar"/>
        </w:rPr>
        <w:t>الموقع الإلكتروني</w:t>
      </w:r>
      <w:r w:rsidR="00F133C5" w:rsidRPr="00BE1CD6">
        <w:rPr>
          <w:rFonts w:ascii="Dubai" w:hAnsi="Dubai" w:cs="Dubai"/>
          <w:rtl/>
          <w:lang w:val="ar"/>
        </w:rPr>
        <w:t xml:space="preserve">: </w:t>
      </w:r>
      <w:sdt>
        <w:sdtPr>
          <w:rPr>
            <w:rFonts w:ascii="Dubai" w:hAnsi="Dubai" w:cs="Dubai"/>
            <w:rtl/>
            <w:lang w:val="ar"/>
          </w:rPr>
          <w:id w:val="-2024240099"/>
          <w:placeholder>
            <w:docPart w:val="DefaultPlaceholder_1081868574"/>
          </w:placeholder>
        </w:sdtPr>
        <w:sdtEndPr/>
        <w:sdtContent>
          <w:r w:rsidR="00F133C5" w:rsidRPr="00BE1CD6">
            <w:rPr>
              <w:rFonts w:ascii="Dubai" w:hAnsi="Dubai" w:cs="Dubai"/>
              <w:rtl/>
              <w:lang w:val="ar"/>
            </w:rPr>
            <w:t>www.xxxxx</w:t>
          </w:r>
        </w:sdtContent>
      </w:sdt>
      <w:r w:rsidR="00F133C5" w:rsidRPr="00BE1CD6">
        <w:rPr>
          <w:rFonts w:ascii="Dubai" w:hAnsi="Dubai" w:cs="Dubai"/>
          <w:rtl/>
          <w:lang w:val="ar"/>
        </w:rPr>
        <w:t xml:space="preserve"> </w:t>
      </w:r>
    </w:p>
    <w:p w14:paraId="782FE785" w14:textId="1D147EB8" w:rsidR="00F133C5" w:rsidRPr="00BE1CD6" w:rsidRDefault="00F133C5" w:rsidP="00F133C5">
      <w:pPr>
        <w:pStyle w:val="Header"/>
        <w:tabs>
          <w:tab w:val="left" w:pos="5812"/>
        </w:tabs>
        <w:bidi/>
        <w:spacing w:line="280" w:lineRule="exact"/>
        <w:rPr>
          <w:rFonts w:ascii="Dubai" w:hAnsi="Dubai" w:cs="Dubai"/>
          <w:sz w:val="18"/>
          <w:szCs w:val="18"/>
        </w:rPr>
      </w:pPr>
      <w:r w:rsidRPr="00BE1CD6">
        <w:rPr>
          <w:rFonts w:ascii="Dubai" w:hAnsi="Dubai" w:cs="Dubai"/>
          <w:rtl/>
          <w:lang w:val="ar"/>
        </w:rPr>
        <w:tab/>
      </w:r>
      <w:r w:rsidRPr="00BE1CD6">
        <w:rPr>
          <w:rFonts w:ascii="Dubai" w:hAnsi="Dubai" w:cs="Dubai"/>
          <w:rtl/>
          <w:lang w:val="ar" w:bidi="ar"/>
        </w:rPr>
        <w:t>البريد الإلكتروني</w:t>
      </w:r>
      <w:r w:rsidRPr="00BE1CD6">
        <w:rPr>
          <w:rFonts w:ascii="Dubai" w:hAnsi="Dubai" w:cs="Dubai"/>
          <w:rtl/>
          <w:lang w:val="ar"/>
        </w:rPr>
        <w:t xml:space="preserve">: </w:t>
      </w:r>
      <w:sdt>
        <w:sdtPr>
          <w:rPr>
            <w:rFonts w:ascii="Dubai" w:hAnsi="Dubai" w:cs="Dubai"/>
            <w:rtl/>
            <w:lang w:val="ar"/>
          </w:rPr>
          <w:id w:val="1822152321"/>
          <w:placeholder>
            <w:docPart w:val="DefaultPlaceholder_1081868574"/>
          </w:placeholder>
        </w:sdtPr>
        <w:sdtEndPr/>
        <w:sdtContent>
          <w:r w:rsidRPr="00BE1CD6">
            <w:rPr>
              <w:rFonts w:ascii="Dubai" w:hAnsi="Dubai" w:cs="Dubai"/>
              <w:rtl/>
              <w:lang w:val="ar"/>
            </w:rPr>
            <w:t>xxxxx</w:t>
          </w:r>
        </w:sdtContent>
      </w:sdt>
    </w:p>
    <w:p w14:paraId="7B6E3433" w14:textId="4DD58821" w:rsidR="00F133C5" w:rsidRDefault="00F133C5"/>
    <w:tbl>
      <w:tblPr>
        <w:tblStyle w:val="TableGrid"/>
        <w:tblW w:w="0" w:type="auto"/>
        <w:tblInd w:w="-215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16"/>
      </w:tblGrid>
      <w:tr w:rsidR="00DF1E8E" w:rsidRPr="00BE1CD6" w14:paraId="5BB33434" w14:textId="77777777" w:rsidTr="00BE1CD6">
        <w:trPr>
          <w:trHeight w:val="1382"/>
        </w:trPr>
        <w:sdt>
          <w:sdtPr>
            <w:rPr>
              <w:rFonts w:ascii="Noto Sans" w:hAnsi="Noto Sans" w:cs="Noto Sans"/>
              <w:rtl/>
            </w:rPr>
            <w:alias w:val="UR and Barcode"/>
            <w:tag w:val="UR and Barcode"/>
            <w:id w:val="-1727053662"/>
            <w:showingPlcHdr/>
            <w:picture/>
          </w:sdtPr>
          <w:sdtEndPr/>
          <w:sdtContent>
            <w:tc>
              <w:tcPr>
                <w:tcW w:w="2573" w:type="dxa"/>
                <w:vAlign w:val="center"/>
              </w:tcPr>
              <w:p w14:paraId="29E1EFA4" w14:textId="46FC993F" w:rsidR="00542698" w:rsidRPr="00BE1CD6" w:rsidRDefault="00F133C5" w:rsidP="00F133C5">
                <w:pPr>
                  <w:bidi/>
                  <w:spacing w:before="200"/>
                  <w:jc w:val="center"/>
                  <w:rPr>
                    <w:rFonts w:ascii="Dubai" w:hAnsi="Dubai" w:cs="Dubai"/>
                  </w:rPr>
                </w:pPr>
                <w:r>
                  <w:rPr>
                    <w:rFonts w:ascii="Noto Sans" w:hAnsi="Noto Sans" w:cs="Noto Sans"/>
                    <w:noProof/>
                    <w:lang w:val="en-US" w:eastAsia="zh-CN"/>
                  </w:rPr>
                  <w:drawing>
                    <wp:inline distT="0" distB="0" distL="0" distR="0" wp14:anchorId="638FDC47" wp14:editId="21027A31">
                      <wp:extent cx="1905000" cy="657225"/>
                      <wp:effectExtent l="0" t="0" r="0" b="9525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sdt>
      <w:sdtPr>
        <w:rPr>
          <w:rFonts w:ascii="Dubai" w:eastAsia="Times New Roman" w:hAnsi="Dubai" w:cs="Dubai"/>
          <w:sz w:val="24"/>
          <w:szCs w:val="24"/>
          <w:rtl/>
          <w:lang w:val="ar" w:eastAsia="en-AU" w:bidi="ar"/>
        </w:rPr>
        <w:id w:val="-1719116771"/>
        <w:placeholder>
          <w:docPart w:val="DefaultPlaceholder_1081868576"/>
        </w:placeholder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04E68FA1" w14:textId="2CEE4B1F" w:rsidR="005B1141" w:rsidRPr="00BE1CD6" w:rsidRDefault="00313715" w:rsidP="00BE1CD6">
          <w:pPr>
            <w:autoSpaceDE w:val="0"/>
            <w:autoSpaceDN w:val="0"/>
            <w:bidi/>
            <w:adjustRightInd w:val="0"/>
            <w:spacing w:after="120" w:line="280" w:lineRule="exact"/>
            <w:rPr>
              <w:rFonts w:ascii="Dubai" w:eastAsia="Times New Roman" w:hAnsi="Dubai" w:cs="Dubai"/>
              <w:sz w:val="24"/>
              <w:szCs w:val="24"/>
              <w:lang w:eastAsia="en-AU"/>
            </w:rPr>
          </w:pPr>
          <w:r w:rsidRPr="00BE1CD6">
            <w:rPr>
              <w:rFonts w:ascii="Dubai" w:eastAsia="Times New Roman" w:hAnsi="Dubai" w:cs="Dubai"/>
              <w:sz w:val="24"/>
              <w:szCs w:val="24"/>
              <w:rtl/>
              <w:lang w:val="ar" w:eastAsia="en-AU" w:bidi="ar"/>
            </w:rPr>
            <w:t>التاريخ</w:t>
          </w:r>
        </w:p>
      </w:sdtContent>
    </w:sdt>
    <w:p w14:paraId="1C20B3B6" w14:textId="77777777" w:rsidR="005F2D7B" w:rsidRPr="00BE1CD6" w:rsidRDefault="005F2D7B" w:rsidP="00BE1CD6">
      <w:pPr>
        <w:autoSpaceDE w:val="0"/>
        <w:autoSpaceDN w:val="0"/>
        <w:adjustRightInd w:val="0"/>
        <w:spacing w:after="0" w:line="280" w:lineRule="exact"/>
        <w:rPr>
          <w:rFonts w:ascii="Dubai" w:eastAsia="Times New Roman" w:hAnsi="Dubai" w:cs="Dubai"/>
          <w:sz w:val="24"/>
          <w:szCs w:val="24"/>
          <w:lang w:eastAsia="en-AU"/>
        </w:rPr>
      </w:pPr>
    </w:p>
    <w:p w14:paraId="2D9B04A4" w14:textId="746CB0D3" w:rsidR="00911CBA" w:rsidRPr="00BE1CD6" w:rsidRDefault="00F133C5" w:rsidP="00BE1CD6">
      <w:pPr>
        <w:autoSpaceDE w:val="0"/>
        <w:autoSpaceDN w:val="0"/>
        <w:bidi/>
        <w:adjustRightInd w:val="0"/>
        <w:spacing w:after="0" w:line="280" w:lineRule="exact"/>
        <w:rPr>
          <w:rFonts w:ascii="Dubai" w:eastAsia="Calibri" w:hAnsi="Dubai" w:cs="Dubai"/>
          <w:sz w:val="24"/>
          <w:szCs w:val="24"/>
          <w:lang w:eastAsia="en-AU"/>
        </w:rPr>
      </w:pPr>
      <w:r w:rsidRPr="00BE1CD6">
        <w:rPr>
          <w:rFonts w:ascii="Dubai" w:eastAsia="Times New Roman" w:hAnsi="Dubai" w:cs="Dubai"/>
          <w:b/>
          <w:noProof/>
          <w:color w:val="000000"/>
          <w:sz w:val="24"/>
          <w:szCs w:val="24"/>
          <w:lang w:val="en-US" w:eastAsia="zh-CN"/>
        </w:rPr>
        <w:drawing>
          <wp:anchor distT="0" distB="0" distL="114300" distR="114300" simplePos="0" relativeHeight="251658240" behindDoc="0" locked="0" layoutInCell="1" allowOverlap="1" wp14:anchorId="051C3A9F" wp14:editId="75BC56E6">
            <wp:simplePos x="0" y="0"/>
            <wp:positionH relativeFrom="column">
              <wp:posOffset>-133613</wp:posOffset>
            </wp:positionH>
            <wp:positionV relativeFrom="paragraph">
              <wp:posOffset>-234884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3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715" w:rsidRPr="00BE1CD6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 </w:t>
      </w:r>
      <w:sdt>
        <w:sdtPr>
          <w:rPr>
            <w:rFonts w:ascii="Dubai" w:eastAsia="Calibri" w:hAnsi="Dubai" w:cs="Dubai"/>
            <w:sz w:val="24"/>
            <w:szCs w:val="24"/>
            <w:rtl/>
            <w:lang w:val="ar" w:eastAsia="en-AU"/>
          </w:rPr>
          <w:id w:val="141008489"/>
          <w:placeholder>
            <w:docPart w:val="DefaultPlaceholder_1081868574"/>
          </w:placeholder>
        </w:sdtPr>
        <w:sdtEndPr/>
        <w:sdtContent>
          <w:r w:rsidR="00313715" w:rsidRPr="00BE1CD6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[Name]</w:t>
          </w:r>
        </w:sdtContent>
      </w:sdt>
      <w:r w:rsidRPr="00693940">
        <w:rPr>
          <w:rFonts w:ascii="Dubai" w:eastAsia="Calibri" w:hAnsi="Dubai" w:cs="Dubai" w:hint="cs"/>
          <w:sz w:val="24"/>
          <w:szCs w:val="24"/>
          <w:lang w:eastAsia="en-AU"/>
        </w:rPr>
        <w:t xml:space="preserve"> </w:t>
      </w:r>
      <w:sdt>
        <w:sdtPr>
          <w:rPr>
            <w:rFonts w:ascii="Dubai" w:eastAsia="Calibri" w:hAnsi="Dubai" w:cs="Dubai" w:hint="cs"/>
            <w:sz w:val="24"/>
            <w:szCs w:val="24"/>
            <w:rtl/>
            <w:lang w:val="ar" w:eastAsia="en-AU"/>
          </w:rPr>
          <w:id w:val="294723688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r w:rsidRPr="00BE1CD6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[Title]</w:t>
          </w:r>
        </w:sdtContent>
      </w:sdt>
      <w:r w:rsidRPr="00693940">
        <w:rPr>
          <w:rFonts w:ascii="Dubai" w:eastAsia="Calibri" w:hAnsi="Dubai" w:cs="Dubai" w:hint="cs"/>
          <w:sz w:val="24"/>
          <w:szCs w:val="24"/>
          <w:lang w:eastAsia="en-AU"/>
        </w:rPr>
        <w:t xml:space="preserve"> </w:t>
      </w:r>
    </w:p>
    <w:sdt>
      <w:sdtPr>
        <w:rPr>
          <w:rFonts w:ascii="Dubai" w:eastAsia="Calibri" w:hAnsi="Dubai" w:cs="Dubai"/>
          <w:sz w:val="24"/>
          <w:szCs w:val="24"/>
          <w:rtl/>
          <w:lang w:val="ar" w:eastAsia="en-AU"/>
        </w:rPr>
        <w:id w:val="2017345890"/>
        <w:placeholder>
          <w:docPart w:val="DefaultPlaceholder_1081868574"/>
        </w:placeholder>
      </w:sdtPr>
      <w:sdtEndPr/>
      <w:sdtContent>
        <w:p w14:paraId="2F0DD1E9" w14:textId="059B913D" w:rsidR="004C28F6" w:rsidRPr="00BE1CD6" w:rsidRDefault="00313715" w:rsidP="00BE1CD6">
          <w:pPr>
            <w:autoSpaceDE w:val="0"/>
            <w:autoSpaceDN w:val="0"/>
            <w:bidi/>
            <w:adjustRightInd w:val="0"/>
            <w:spacing w:after="0" w:line="280" w:lineRule="exact"/>
            <w:rPr>
              <w:rFonts w:ascii="Dubai" w:eastAsia="Calibri" w:hAnsi="Dubai" w:cs="Dubai"/>
              <w:sz w:val="24"/>
              <w:szCs w:val="24"/>
              <w:lang w:eastAsia="en-AU"/>
            </w:rPr>
          </w:pPr>
          <w:r w:rsidRPr="00BE1CD6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[Address line 1]</w:t>
          </w:r>
        </w:p>
      </w:sdtContent>
    </w:sdt>
    <w:sdt>
      <w:sdtPr>
        <w:rPr>
          <w:rFonts w:ascii="Dubai" w:eastAsia="Times New Roman" w:hAnsi="Dubai" w:cs="Dubai"/>
          <w:sz w:val="24"/>
          <w:szCs w:val="24"/>
          <w:rtl/>
          <w:lang w:val="ar" w:eastAsia="en-AU"/>
        </w:rPr>
        <w:id w:val="2032525161"/>
        <w:placeholder>
          <w:docPart w:val="DefaultPlaceholder_1081868574"/>
        </w:placeholder>
      </w:sdtPr>
      <w:sdtEndPr/>
      <w:sdtContent>
        <w:p w14:paraId="403A9250" w14:textId="2D2D43E9" w:rsidR="005B1141" w:rsidRPr="00BE1CD6" w:rsidRDefault="00313715" w:rsidP="00BE1CD6">
          <w:pPr>
            <w:autoSpaceDE w:val="0"/>
            <w:autoSpaceDN w:val="0"/>
            <w:bidi/>
            <w:adjustRightInd w:val="0"/>
            <w:spacing w:after="0" w:line="280" w:lineRule="exact"/>
            <w:rPr>
              <w:rFonts w:ascii="Dubai" w:eastAsia="Times New Roman" w:hAnsi="Dubai" w:cs="Dubai"/>
              <w:sz w:val="24"/>
              <w:szCs w:val="24"/>
              <w:lang w:eastAsia="en-AU"/>
            </w:rPr>
          </w:pPr>
          <w:r w:rsidRPr="00BE1CD6">
            <w:rPr>
              <w:rFonts w:ascii="Dubai" w:eastAsia="Times New Roman" w:hAnsi="Dubai" w:cs="Dubai"/>
              <w:sz w:val="24"/>
              <w:szCs w:val="24"/>
              <w:rtl/>
              <w:lang w:val="ar" w:eastAsia="en-AU"/>
            </w:rPr>
            <w:t>[Address line 2]</w:t>
          </w:r>
        </w:p>
      </w:sdtContent>
    </w:sdt>
    <w:p w14:paraId="220BE985" w14:textId="76BA4E9C" w:rsidR="005B1141" w:rsidRPr="00BE1CD6" w:rsidRDefault="00493163" w:rsidP="00BE1CD6">
      <w:pPr>
        <w:autoSpaceDE w:val="0"/>
        <w:autoSpaceDN w:val="0"/>
        <w:bidi/>
        <w:adjustRightInd w:val="0"/>
        <w:spacing w:after="0" w:line="280" w:lineRule="exact"/>
        <w:rPr>
          <w:rFonts w:ascii="Dubai" w:eastAsia="Times New Roman" w:hAnsi="Dubai" w:cs="Dubai"/>
          <w:sz w:val="24"/>
          <w:szCs w:val="24"/>
          <w:lang w:eastAsia="en-AU"/>
        </w:rPr>
      </w:pPr>
      <w:sdt>
        <w:sdtPr>
          <w:rPr>
            <w:rFonts w:ascii="Dubai" w:eastAsia="Times New Roman" w:hAnsi="Dubai" w:cs="Dubai"/>
            <w:sz w:val="24"/>
            <w:szCs w:val="24"/>
            <w:rtl/>
            <w:lang w:val="ar" w:eastAsia="en-AU"/>
          </w:rPr>
          <w:id w:val="-275331738"/>
          <w:placeholder>
            <w:docPart w:val="DefaultPlaceholder_1081868574"/>
          </w:placeholder>
        </w:sdtPr>
        <w:sdtEndPr/>
        <w:sdtContent>
          <w:r w:rsidR="00313715" w:rsidRPr="00BE1CD6">
            <w:rPr>
              <w:rFonts w:ascii="Dubai" w:eastAsia="Times New Roman" w:hAnsi="Dubai" w:cs="Dubai"/>
              <w:sz w:val="24"/>
              <w:szCs w:val="24"/>
              <w:rtl/>
              <w:lang w:val="ar" w:eastAsia="en-AU"/>
            </w:rPr>
            <w:t>[Postcode]</w:t>
          </w:r>
        </w:sdtContent>
      </w:sdt>
      <w:r w:rsidR="00313715" w:rsidRPr="00BE1CD6">
        <w:rPr>
          <w:rFonts w:ascii="Dubai" w:eastAsia="Times New Roman" w:hAnsi="Dubai" w:cs="Dubai"/>
          <w:sz w:val="24"/>
          <w:szCs w:val="24"/>
          <w:rtl/>
          <w:lang w:val="ar" w:eastAsia="en-AU"/>
        </w:rPr>
        <w:t xml:space="preserve"> </w:t>
      </w:r>
      <w:sdt>
        <w:sdtPr>
          <w:rPr>
            <w:rFonts w:ascii="Dubai" w:eastAsia="Times New Roman" w:hAnsi="Dubai" w:cs="Dubai"/>
            <w:sz w:val="24"/>
            <w:szCs w:val="24"/>
            <w:rtl/>
            <w:lang w:val="ar" w:eastAsia="en-AU"/>
          </w:rPr>
          <w:id w:val="-926112537"/>
          <w:placeholder>
            <w:docPart w:val="DefaultPlaceholder_1081868574"/>
          </w:placeholder>
        </w:sdtPr>
        <w:sdtEndPr/>
        <w:sdtContent>
          <w:r w:rsidR="00F133C5" w:rsidRPr="00BE1CD6">
            <w:rPr>
              <w:rFonts w:ascii="Dubai" w:eastAsia="Times New Roman" w:hAnsi="Dubai" w:cs="Dubai"/>
              <w:sz w:val="24"/>
              <w:szCs w:val="24"/>
              <w:rtl/>
              <w:lang w:val="ar" w:eastAsia="en-AU"/>
            </w:rPr>
            <w:t>[Suburb]</w:t>
          </w:r>
        </w:sdtContent>
      </w:sdt>
    </w:p>
    <w:p w14:paraId="3E0A60B8" w14:textId="7DEEC4CD" w:rsidR="00CC2531" w:rsidRPr="00BE1CD6" w:rsidRDefault="00313715" w:rsidP="00BE1CD6">
      <w:pPr>
        <w:bidi/>
        <w:spacing w:line="240" w:lineRule="auto"/>
        <w:jc w:val="right"/>
        <w:rPr>
          <w:rFonts w:ascii="Dubai" w:hAnsi="Dubai" w:cs="Dubai"/>
          <w:sz w:val="24"/>
          <w:szCs w:val="24"/>
        </w:rPr>
      </w:pPr>
      <w:r w:rsidRPr="00BE1CD6">
        <w:rPr>
          <w:rFonts w:ascii="Dubai" w:hAnsi="Dubai" w:cs="Dubai"/>
          <w:sz w:val="24"/>
          <w:szCs w:val="24"/>
          <w:rtl/>
          <w:lang w:val="ar" w:bidi="ar"/>
        </w:rPr>
        <w:t xml:space="preserve">هل تحتاج إلى مترجم شفهي؟ </w:t>
      </w:r>
      <w:r w:rsidRPr="00BE1CD6">
        <w:rPr>
          <w:rFonts w:ascii="Dubai" w:hAnsi="Dubai" w:cs="Dubai"/>
          <w:sz w:val="24"/>
          <w:szCs w:val="24"/>
          <w:rtl/>
          <w:lang w:val="ar"/>
        </w:rPr>
        <w:br/>
      </w:r>
      <w:r w:rsidRPr="00BE1CD6">
        <w:rPr>
          <w:rFonts w:ascii="Dubai" w:hAnsi="Dubai" w:cs="Dubai"/>
          <w:noProof/>
          <w:sz w:val="24"/>
          <w:szCs w:val="24"/>
          <w:lang w:val="en-US" w:eastAsia="zh-CN"/>
        </w:rPr>
        <w:drawing>
          <wp:inline distT="0" distB="0" distL="0" distR="0" wp14:anchorId="04B69B72" wp14:editId="3CD4347F">
            <wp:extent cx="143510" cy="190500"/>
            <wp:effectExtent l="0" t="0" r="8890" b="0"/>
            <wp:docPr id="17" name="Pictur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hone by temsq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3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00CD">
        <w:rPr>
          <w:rFonts w:ascii="Dubai" w:hAnsi="Dubai" w:cs="Dubai" w:hint="cs"/>
          <w:sz w:val="24"/>
          <w:szCs w:val="24"/>
          <w:rtl/>
          <w:lang w:val="ar" w:bidi="ar"/>
        </w:rPr>
        <w:t xml:space="preserve"> </w:t>
      </w:r>
      <w:r w:rsidRPr="00BE1CD6">
        <w:rPr>
          <w:rFonts w:ascii="Dubai" w:hAnsi="Dubai" w:cs="Dubai"/>
          <w:sz w:val="24"/>
          <w:szCs w:val="24"/>
          <w:rtl/>
          <w:lang w:val="ar" w:bidi="ar"/>
        </w:rPr>
        <w:t>يرجى الاتصال على الرقم</w:t>
      </w:r>
      <w:r w:rsidRPr="00BE1CD6">
        <w:rPr>
          <w:rFonts w:ascii="Dubai" w:hAnsi="Dubai" w:cs="Dubai"/>
          <w:sz w:val="24"/>
          <w:szCs w:val="24"/>
          <w:rtl/>
          <w:lang w:val="ar"/>
        </w:rPr>
        <w:t xml:space="preserve">: </w:t>
      </w:r>
      <w:sdt>
        <w:sdtPr>
          <w:rPr>
            <w:rFonts w:ascii="Dubai" w:hAnsi="Dubai" w:cs="Dubai"/>
            <w:sz w:val="24"/>
            <w:szCs w:val="24"/>
            <w:rtl/>
            <w:lang w:val="ar"/>
          </w:rPr>
          <w:id w:val="-1744717785"/>
          <w:placeholder>
            <w:docPart w:val="DefaultPlaceholder_1081868574"/>
          </w:placeholder>
        </w:sdtPr>
        <w:sdtEndPr>
          <w:rPr>
            <w:rFonts w:hint="cs"/>
            <w:lang w:bidi="ar"/>
          </w:rPr>
        </w:sdtEndPr>
        <w:sdtContent>
          <w:r w:rsidRPr="00BE1CD6">
            <w:rPr>
              <w:rFonts w:ascii="Dubai" w:hAnsi="Dubai" w:cs="Dubai"/>
              <w:sz w:val="24"/>
              <w:szCs w:val="24"/>
              <w:rtl/>
              <w:lang w:val="ar"/>
            </w:rPr>
            <w:t>xxxx xxxx</w:t>
          </w:r>
          <w:r w:rsidR="00BE1CD6">
            <w:rPr>
              <w:rFonts w:ascii="Dubai" w:hAnsi="Dubai" w:cs="Dubai" w:hint="cs"/>
              <w:sz w:val="24"/>
              <w:szCs w:val="24"/>
              <w:rtl/>
              <w:lang w:val="ar" w:bidi="ar"/>
            </w:rPr>
            <w:t>(03)</w:t>
          </w:r>
        </w:sdtContent>
      </w:sdt>
      <w:r w:rsidR="00BE1CD6">
        <w:rPr>
          <w:rFonts w:ascii="Dubai" w:hAnsi="Dubai" w:cs="Dubai" w:hint="cs"/>
          <w:sz w:val="24"/>
          <w:szCs w:val="24"/>
          <w:rtl/>
          <w:lang w:val="ar" w:bidi="ar"/>
        </w:rPr>
        <w:t xml:space="preserve"> </w:t>
      </w:r>
    </w:p>
    <w:p w14:paraId="2F2D3EAC" w14:textId="3888CDEC" w:rsidR="000F2626" w:rsidRPr="00BE1CD6" w:rsidRDefault="00313715" w:rsidP="00F133C5">
      <w:pPr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BE1CD6">
        <w:rPr>
          <w:rFonts w:ascii="Dubai" w:eastAsia="Calibri" w:hAnsi="Dubai" w:cs="Dubai"/>
          <w:sz w:val="24"/>
          <w:szCs w:val="24"/>
          <w:rtl/>
          <w:lang w:val="ar" w:eastAsia="en-AU" w:bidi="ar"/>
        </w:rPr>
        <w:t xml:space="preserve">إلى </w:t>
      </w:r>
      <w:r w:rsidRPr="00BE1CD6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 </w:t>
      </w:r>
      <w:sdt>
        <w:sdtPr>
          <w:rPr>
            <w:rFonts w:ascii="Dubai" w:eastAsia="Calibri" w:hAnsi="Dubai" w:cs="Dubai"/>
            <w:sz w:val="24"/>
            <w:szCs w:val="24"/>
            <w:rtl/>
            <w:lang w:val="ar" w:eastAsia="en-AU"/>
          </w:rPr>
          <w:id w:val="-1598546232"/>
          <w:placeholder>
            <w:docPart w:val="DefaultPlaceholder_1081868574"/>
          </w:placeholder>
        </w:sdtPr>
        <w:sdtEndPr/>
        <w:sdtContent>
          <w:r w:rsidRPr="00BE1CD6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[Name]</w:t>
          </w:r>
        </w:sdtContent>
      </w:sdt>
      <w:r w:rsidR="00F133C5">
        <w:rPr>
          <w:rFonts w:ascii="Dubai" w:eastAsia="Calibri" w:hAnsi="Dubai" w:cs="Dubai" w:hint="cs"/>
          <w:sz w:val="24"/>
          <w:szCs w:val="24"/>
          <w:lang w:val="ar" w:eastAsia="en-AU"/>
        </w:rPr>
        <w:t xml:space="preserve"> </w:t>
      </w:r>
      <w:sdt>
        <w:sdtPr>
          <w:rPr>
            <w:rFonts w:ascii="Dubai" w:eastAsia="Calibri" w:hAnsi="Dubai" w:cs="Dubai" w:hint="cs"/>
            <w:sz w:val="24"/>
            <w:szCs w:val="24"/>
            <w:rtl/>
            <w:lang w:val="ar" w:eastAsia="en-AU"/>
          </w:rPr>
          <w:id w:val="-425659060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r w:rsidR="00F133C5" w:rsidRPr="00BE1CD6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[Title]</w:t>
          </w:r>
        </w:sdtContent>
      </w:sdt>
      <w:r w:rsidRPr="00BE1CD6">
        <w:rPr>
          <w:rFonts w:ascii="Dubai" w:eastAsia="Calibri" w:hAnsi="Dubai" w:cs="Dubai"/>
          <w:sz w:val="24"/>
          <w:szCs w:val="24"/>
          <w:rtl/>
          <w:lang w:val="ar" w:eastAsia="en-AU" w:bidi="ar"/>
        </w:rPr>
        <w:t xml:space="preserve">، </w:t>
      </w:r>
    </w:p>
    <w:p w14:paraId="75CA1F6D" w14:textId="77777777" w:rsidR="00AF306B" w:rsidRPr="00BE1CD6" w:rsidRDefault="00AF306B" w:rsidP="00BE1CD6">
      <w:pPr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</w:p>
    <w:p w14:paraId="66249BB8" w14:textId="77777777" w:rsidR="004C76D4" w:rsidRPr="00BE1CD6" w:rsidRDefault="00313715" w:rsidP="00BE1CD6">
      <w:pPr>
        <w:bidi/>
        <w:spacing w:after="0" w:line="240" w:lineRule="auto"/>
        <w:rPr>
          <w:rFonts w:ascii="Dubai" w:eastAsia="Arial" w:hAnsi="Dubai" w:cs="Dubai"/>
          <w:b/>
          <w:bCs/>
          <w:color w:val="000000" w:themeColor="text1"/>
          <w:sz w:val="24"/>
          <w:szCs w:val="24"/>
          <w:u w:val="single"/>
        </w:rPr>
      </w:pPr>
      <w:r w:rsidRPr="00BE1CD6">
        <w:rPr>
          <w:rFonts w:ascii="Dubai" w:eastAsia="Arial" w:hAnsi="Dubai" w:cs="Dubai"/>
          <w:b/>
          <w:bCs/>
          <w:color w:val="000000" w:themeColor="text1"/>
          <w:sz w:val="24"/>
          <w:szCs w:val="24"/>
          <w:u w:val="single"/>
          <w:rtl/>
          <w:lang w:val="ar" w:bidi="ar"/>
        </w:rPr>
        <w:t xml:space="preserve">لماذا نتواصل معك؟ </w:t>
      </w:r>
    </w:p>
    <w:p w14:paraId="2576DD41" w14:textId="78230F12" w:rsidR="00142A21" w:rsidRPr="00BE1CD6" w:rsidRDefault="00313715" w:rsidP="00BE1CD6">
      <w:pPr>
        <w:bidi/>
        <w:spacing w:after="0" w:line="240" w:lineRule="auto"/>
        <w:rPr>
          <w:rFonts w:ascii="Dubai" w:eastAsia="Times New Roman" w:hAnsi="Dubai" w:cs="Dubai"/>
          <w:b/>
          <w:bCs/>
          <w:noProof/>
          <w:color w:val="000000" w:themeColor="text1"/>
          <w:sz w:val="24"/>
          <w:szCs w:val="24"/>
          <w:lang w:eastAsia="en-AU"/>
        </w:rPr>
      </w:pPr>
      <w:r w:rsidRPr="00BE1CD6">
        <w:rPr>
          <w:rFonts w:ascii="Dubai" w:eastAsia="Arial" w:hAnsi="Dubai" w:cs="Dubai"/>
          <w:noProof/>
          <w:color w:val="000000" w:themeColor="text1"/>
          <w:sz w:val="24"/>
          <w:szCs w:val="24"/>
          <w:rtl/>
          <w:lang w:val="ar" w:bidi="ar"/>
        </w:rPr>
        <w:t>نكتب إليك لتأكيد أنك</w:t>
      </w:r>
      <w:r w:rsidR="65173A2A" w:rsidRPr="00BE1CD6">
        <w:rPr>
          <w:rFonts w:ascii="Dubai" w:eastAsia="Times New Roman" w:hAnsi="Dubai" w:cs="Dubai"/>
          <w:b/>
          <w:bCs/>
          <w:noProof/>
          <w:color w:val="000000" w:themeColor="text1"/>
          <w:sz w:val="24"/>
          <w:szCs w:val="24"/>
          <w:rtl/>
          <w:lang w:val="ar" w:eastAsia="en-AU" w:bidi="ar"/>
        </w:rPr>
        <w:t xml:space="preserve"> الآن مدرج على قائمة التحضير للجراحة المخطط لها ولكنك لست مستعدًا لإجراء </w:t>
      </w:r>
      <w:r w:rsidR="0041572C">
        <w:rPr>
          <w:rFonts w:ascii="Dubai" w:eastAsia="Times New Roman" w:hAnsi="Dubai" w:cs="Dubai"/>
          <w:b/>
          <w:bCs/>
          <w:noProof/>
          <w:color w:val="000000" w:themeColor="text1"/>
          <w:sz w:val="24"/>
          <w:szCs w:val="24"/>
          <w:rtl/>
          <w:lang w:val="ar" w:eastAsia="en-AU" w:bidi="ar"/>
        </w:rPr>
        <w:br/>
      </w:r>
      <w:r w:rsidR="65173A2A" w:rsidRPr="00BE1CD6">
        <w:rPr>
          <w:rFonts w:ascii="Dubai" w:eastAsia="Times New Roman" w:hAnsi="Dubai" w:cs="Dubai"/>
          <w:b/>
          <w:bCs/>
          <w:noProof/>
          <w:color w:val="000000" w:themeColor="text1"/>
          <w:sz w:val="24"/>
          <w:szCs w:val="24"/>
          <w:rtl/>
          <w:lang w:val="ar" w:eastAsia="en-AU" w:bidi="ar"/>
        </w:rPr>
        <w:t>الجراحة لأسباب شخصية</w:t>
      </w:r>
      <w:r w:rsidR="65173A2A" w:rsidRPr="00BE1CD6">
        <w:rPr>
          <w:rFonts w:ascii="Dubai" w:eastAsia="Times New Roman" w:hAnsi="Dubai" w:cs="Dubai"/>
          <w:b/>
          <w:bCs/>
          <w:noProof/>
          <w:color w:val="000000" w:themeColor="text1"/>
          <w:sz w:val="24"/>
          <w:szCs w:val="24"/>
          <w:rtl/>
          <w:lang w:val="ar" w:eastAsia="en-AU"/>
        </w:rPr>
        <w:t xml:space="preserve">. </w:t>
      </w:r>
    </w:p>
    <w:p w14:paraId="5C12C04F" w14:textId="77777777" w:rsidR="00FF2F76" w:rsidRPr="00BE1CD6" w:rsidRDefault="00FF2F76" w:rsidP="00BE1CD6">
      <w:pPr>
        <w:spacing w:after="0" w:line="240" w:lineRule="auto"/>
        <w:rPr>
          <w:rFonts w:ascii="Dubai" w:eastAsia="Times New Roman" w:hAnsi="Dubai" w:cs="Dubai"/>
          <w:noProof/>
          <w:color w:val="000000"/>
          <w:sz w:val="24"/>
          <w:szCs w:val="24"/>
          <w:lang w:eastAsia="en-AU"/>
        </w:rPr>
      </w:pPr>
    </w:p>
    <w:p w14:paraId="56686B4B" w14:textId="0D096566" w:rsidR="00CF1B0A" w:rsidRPr="00BE1CD6" w:rsidRDefault="00313715" w:rsidP="00BE1CD6">
      <w:pPr>
        <w:bidi/>
        <w:spacing w:after="0" w:line="240" w:lineRule="auto"/>
        <w:rPr>
          <w:rFonts w:ascii="Dubai" w:eastAsia="Times New Roman" w:hAnsi="Dubai" w:cs="Dubai"/>
          <w:noProof/>
          <w:color w:val="000000"/>
          <w:sz w:val="24"/>
          <w:szCs w:val="24"/>
          <w:lang w:eastAsia="en-AU"/>
        </w:rPr>
      </w:pPr>
      <w:r w:rsidRPr="00BE1CD6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 w:bidi="ar"/>
        </w:rPr>
        <w:t>أنت مدرج على القائمة لإجراء</w:t>
      </w:r>
      <w:r w:rsidR="00FC00CD">
        <w:rPr>
          <w:rFonts w:ascii="Dubai" w:eastAsia="Times New Roman" w:hAnsi="Dubai" w:cs="Dubai" w:hint="cs"/>
          <w:noProof/>
          <w:color w:val="000000" w:themeColor="text1"/>
          <w:sz w:val="24"/>
          <w:szCs w:val="24"/>
          <w:rtl/>
          <w:lang w:val="ar" w:eastAsia="en-AU" w:bidi="ar"/>
        </w:rPr>
        <w:t xml:space="preserve"> </w:t>
      </w:r>
      <w:sdt>
        <w:sdtPr>
          <w:rPr>
            <w:rFonts w:ascii="Dubai" w:eastAsia="Times New Roman" w:hAnsi="Dubai" w:cs="Dubai" w:hint="cs"/>
            <w:noProof/>
            <w:color w:val="000000" w:themeColor="text1"/>
            <w:sz w:val="24"/>
            <w:szCs w:val="24"/>
            <w:rtl/>
            <w:lang w:val="ar" w:eastAsia="en-AU" w:bidi="ar"/>
          </w:rPr>
          <w:id w:val="-361439803"/>
          <w:placeholder>
            <w:docPart w:val="DefaultPlaceholder_1081868574"/>
          </w:placeholder>
        </w:sdtPr>
        <w:sdtEndPr>
          <w:rPr>
            <w:rFonts w:hint="default"/>
            <w:lang w:bidi="ar-SA"/>
          </w:rPr>
        </w:sdtEndPr>
        <w:sdtContent>
          <w:r w:rsidRPr="00BE1CD6">
            <w:rPr>
              <w:rFonts w:ascii="Dubai" w:eastAsia="Times New Roman" w:hAnsi="Dubai" w:cs="Dubai"/>
              <w:noProof/>
              <w:color w:val="000000" w:themeColor="text1"/>
              <w:sz w:val="24"/>
              <w:szCs w:val="24"/>
              <w:rtl/>
              <w:lang w:val="ar" w:eastAsia="en-AU"/>
            </w:rPr>
            <w:t>&lt;Proposed procedure&gt;</w:t>
          </w:r>
        </w:sdtContent>
      </w:sdt>
      <w:r w:rsidRPr="00BE1CD6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/>
        </w:rPr>
        <w:t xml:space="preserve"> </w:t>
      </w:r>
      <w:r w:rsidRPr="00BE1CD6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 w:bidi="ar"/>
        </w:rPr>
        <w:t>في</w:t>
      </w:r>
      <w:sdt>
        <w:sdtPr>
          <w:rPr>
            <w:rFonts w:ascii="Dubai" w:eastAsia="Times New Roman" w:hAnsi="Dubai" w:cs="Dubai"/>
            <w:noProof/>
            <w:color w:val="000000" w:themeColor="text1"/>
            <w:sz w:val="24"/>
            <w:szCs w:val="24"/>
            <w:rtl/>
            <w:lang w:val="ar" w:eastAsia="en-AU" w:bidi="ar"/>
          </w:rPr>
          <w:id w:val="1506782081"/>
          <w:placeholder>
            <w:docPart w:val="DefaultPlaceholder_1081868574"/>
          </w:placeholder>
        </w:sdtPr>
        <w:sdtEndPr>
          <w:rPr>
            <w:lang w:bidi="ar-SA"/>
          </w:rPr>
        </w:sdtEndPr>
        <w:sdtContent>
          <w:r w:rsidRPr="00BE1CD6">
            <w:rPr>
              <w:rFonts w:ascii="Dubai" w:eastAsia="Times New Roman" w:hAnsi="Dubai" w:cs="Dubai"/>
              <w:noProof/>
              <w:color w:val="000000" w:themeColor="text1"/>
              <w:sz w:val="24"/>
              <w:szCs w:val="24"/>
              <w:rtl/>
              <w:lang w:val="ar" w:eastAsia="en-AU"/>
            </w:rPr>
            <w:t>&lt;Surgical unit responsible for care&gt;</w:t>
          </w:r>
        </w:sdtContent>
      </w:sdt>
      <w:r w:rsidRPr="00BE1CD6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/>
        </w:rPr>
        <w:t xml:space="preserve"> </w:t>
      </w:r>
      <w:r w:rsidRPr="00BE1CD6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 w:bidi="ar"/>
        </w:rPr>
        <w:t xml:space="preserve">في </w:t>
      </w:r>
      <w:r w:rsidR="00410EA8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 w:bidi="ar"/>
        </w:rPr>
        <w:br/>
      </w:r>
      <w:sdt>
        <w:sdtPr>
          <w:rPr>
            <w:rFonts w:ascii="Dubai" w:eastAsia="Times New Roman" w:hAnsi="Dubai" w:cs="Dubai"/>
            <w:noProof/>
            <w:color w:val="000000" w:themeColor="text1"/>
            <w:sz w:val="24"/>
            <w:szCs w:val="24"/>
            <w:rtl/>
            <w:lang w:val="ar" w:eastAsia="en-AU"/>
          </w:rPr>
          <w:id w:val="2030453997"/>
          <w:placeholder>
            <w:docPart w:val="DefaultPlaceholder_1081868574"/>
          </w:placeholder>
        </w:sdtPr>
        <w:sdtEndPr/>
        <w:sdtContent>
          <w:r w:rsidRPr="00BE1CD6">
            <w:rPr>
              <w:rFonts w:ascii="Dubai" w:eastAsia="Times New Roman" w:hAnsi="Dubai" w:cs="Dubai"/>
              <w:noProof/>
              <w:color w:val="000000" w:themeColor="text1"/>
              <w:sz w:val="24"/>
              <w:szCs w:val="24"/>
              <w:rtl/>
              <w:lang w:val="ar" w:eastAsia="en-AU"/>
            </w:rPr>
            <w:t>&lt;Health service name&gt;</w:t>
          </w:r>
        </w:sdtContent>
      </w:sdt>
      <w:r w:rsidRPr="00BE1CD6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/>
        </w:rPr>
        <w:t xml:space="preserve">.  </w:t>
      </w:r>
    </w:p>
    <w:p w14:paraId="7EE8F8DB" w14:textId="77777777" w:rsidR="00B10BEB" w:rsidRPr="00BE1CD6" w:rsidRDefault="00B10BEB" w:rsidP="00BE1CD6">
      <w:pPr>
        <w:spacing w:after="0" w:line="240" w:lineRule="auto"/>
        <w:rPr>
          <w:rFonts w:ascii="Dubai" w:eastAsia="Times New Roman" w:hAnsi="Dubai" w:cs="Dubai"/>
          <w:noProof/>
          <w:color w:val="000000"/>
          <w:sz w:val="24"/>
          <w:szCs w:val="24"/>
          <w:lang w:eastAsia="en-AU"/>
        </w:rPr>
      </w:pPr>
    </w:p>
    <w:p w14:paraId="4A9FD6E1" w14:textId="77777777" w:rsidR="00E14A3D" w:rsidRPr="00BE1CD6" w:rsidRDefault="00313715" w:rsidP="00BE1CD6">
      <w:pPr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BE1CD6">
        <w:rPr>
          <w:rFonts w:ascii="Dubai" w:eastAsia="Calibri" w:hAnsi="Dubai" w:cs="Dubai"/>
          <w:sz w:val="24"/>
          <w:szCs w:val="24"/>
          <w:rtl/>
          <w:lang w:val="ar" w:eastAsia="en-AU" w:bidi="ar"/>
        </w:rPr>
        <w:t>تدرك المستشفى أنك بحاجة إلى تأخير إجراء الجراحة لأسباب شخصية، على سبيل المثال العمل أو الالتزامات الشخصية أو عطلة مخططة</w:t>
      </w:r>
      <w:r w:rsidRPr="00BE1CD6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. </w:t>
      </w:r>
    </w:p>
    <w:p w14:paraId="7103502D" w14:textId="77777777" w:rsidR="00ED5ECD" w:rsidRPr="00BE1CD6" w:rsidRDefault="00ED5ECD" w:rsidP="00BE1CD6">
      <w:pPr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</w:p>
    <w:p w14:paraId="2727B168" w14:textId="4E4F92CB" w:rsidR="00ED5ECD" w:rsidRPr="00BE1CD6" w:rsidRDefault="00313715" w:rsidP="00BE1CD6">
      <w:pPr>
        <w:bidi/>
        <w:spacing w:line="240" w:lineRule="auto"/>
        <w:rPr>
          <w:rFonts w:ascii="Dubai" w:hAnsi="Dubai" w:cs="Dubai"/>
          <w:sz w:val="24"/>
          <w:szCs w:val="24"/>
        </w:rPr>
      </w:pPr>
      <w:r w:rsidRPr="00BE1CD6">
        <w:rPr>
          <w:rFonts w:ascii="Dubai" w:hAnsi="Dubai" w:cs="Dubai"/>
          <w:sz w:val="24"/>
          <w:szCs w:val="24"/>
          <w:rtl/>
          <w:lang w:val="ar" w:bidi="ar"/>
        </w:rPr>
        <w:t>هناك حد أقصى للوقت الذي يمكنك فيه تأخير إجراء الجراحة لهذه الأسباب والبقاء مدرجًا على القائمة</w:t>
      </w:r>
      <w:r w:rsidRPr="00BE1CD6">
        <w:rPr>
          <w:rFonts w:ascii="Dubai" w:hAnsi="Dubai" w:cs="Dubai"/>
          <w:sz w:val="24"/>
          <w:szCs w:val="24"/>
          <w:rtl/>
          <w:lang w:val="ar"/>
        </w:rPr>
        <w:t xml:space="preserve">. </w:t>
      </w:r>
      <w:r w:rsidRPr="00BE1CD6">
        <w:rPr>
          <w:rFonts w:ascii="Dubai" w:hAnsi="Dubai" w:cs="Dubai"/>
          <w:sz w:val="24"/>
          <w:szCs w:val="24"/>
          <w:rtl/>
          <w:lang w:val="ar" w:bidi="ar"/>
        </w:rPr>
        <w:t xml:space="preserve">أنت مدرج </w:t>
      </w:r>
      <w:r w:rsidR="00FC00CD">
        <w:rPr>
          <w:rFonts w:ascii="Dubai" w:hAnsi="Dubai" w:cs="Dubai"/>
          <w:sz w:val="24"/>
          <w:szCs w:val="24"/>
          <w:rtl/>
          <w:lang w:val="ar" w:bidi="ar"/>
        </w:rPr>
        <w:br/>
      </w:r>
      <w:r w:rsidRPr="00BE1CD6">
        <w:rPr>
          <w:rFonts w:ascii="Dubai" w:hAnsi="Dubai" w:cs="Dubai"/>
          <w:sz w:val="24"/>
          <w:szCs w:val="24"/>
          <w:rtl/>
          <w:lang w:val="ar" w:bidi="ar"/>
        </w:rPr>
        <w:t>في فئة الطوارئ السريرية</w:t>
      </w:r>
      <w:r w:rsidR="00FC00CD">
        <w:rPr>
          <w:rFonts w:ascii="Dubai" w:hAnsi="Dubai" w:cs="Dubai" w:hint="cs"/>
          <w:sz w:val="24"/>
          <w:szCs w:val="24"/>
          <w:rtl/>
          <w:lang w:val="ar" w:bidi="ar"/>
        </w:rPr>
        <w:t xml:space="preserve"> </w:t>
      </w:r>
      <w:sdt>
        <w:sdtPr>
          <w:rPr>
            <w:rFonts w:ascii="Dubai" w:hAnsi="Dubai" w:cs="Dubai" w:hint="cs"/>
            <w:sz w:val="24"/>
            <w:szCs w:val="24"/>
            <w:rtl/>
            <w:lang w:val="ar" w:bidi="ar"/>
          </w:rPr>
          <w:id w:val="-1691282050"/>
          <w:placeholder>
            <w:docPart w:val="DefaultPlaceholder_1081868574"/>
          </w:placeholder>
        </w:sdtPr>
        <w:sdtEndPr>
          <w:rPr>
            <w:rFonts w:hint="default"/>
            <w:lang w:bidi="ar-SA"/>
          </w:rPr>
        </w:sdtEndPr>
        <w:sdtContent>
          <w:r w:rsidRPr="00BE1CD6">
            <w:rPr>
              <w:rFonts w:ascii="Dubai" w:hAnsi="Dubai" w:cs="Dubai"/>
              <w:sz w:val="24"/>
              <w:szCs w:val="24"/>
              <w:rtl/>
              <w:lang w:val="ar"/>
            </w:rPr>
            <w:t>&lt;insert 1, 2 or 3&gt;</w:t>
          </w:r>
        </w:sdtContent>
      </w:sdt>
      <w:r w:rsidRPr="00BE1CD6">
        <w:rPr>
          <w:rFonts w:ascii="Dubai" w:hAnsi="Dubai" w:cs="Dubai"/>
          <w:sz w:val="24"/>
          <w:szCs w:val="24"/>
          <w:rtl/>
          <w:lang w:val="ar" w:bidi="ar"/>
        </w:rPr>
        <w:t xml:space="preserve">، مما يعني أنه يمكنك طلب تأخير إجراء الجراحة لمدة تصل إلى </w:t>
      </w:r>
      <w:r w:rsidR="00FF7376">
        <w:rPr>
          <w:rFonts w:ascii="Dubai" w:hAnsi="Dubai" w:cs="Dubai"/>
          <w:sz w:val="24"/>
          <w:szCs w:val="24"/>
          <w:rtl/>
          <w:lang w:val="ar" w:bidi="ar"/>
        </w:rPr>
        <w:br/>
      </w:r>
      <w:sdt>
        <w:sdtPr>
          <w:rPr>
            <w:rFonts w:ascii="Dubai" w:hAnsi="Dubai" w:cs="Dubai"/>
            <w:sz w:val="24"/>
            <w:szCs w:val="24"/>
            <w:rtl/>
            <w:lang w:val="ar"/>
          </w:rPr>
          <w:id w:val="-1149428453"/>
          <w:placeholder>
            <w:docPart w:val="DefaultPlaceholder_1081868574"/>
          </w:placeholder>
        </w:sdtPr>
        <w:sdtEndPr/>
        <w:sdtContent>
          <w:r w:rsidRPr="00BE1CD6">
            <w:rPr>
              <w:rFonts w:ascii="Dubai" w:hAnsi="Dubai" w:cs="Dubai"/>
              <w:sz w:val="24"/>
              <w:szCs w:val="24"/>
              <w:rtl/>
              <w:lang w:val="ar"/>
            </w:rPr>
            <w:t>&lt;insert 30, 90 or 180&gt;</w:t>
          </w:r>
        </w:sdtContent>
      </w:sdt>
      <w:r w:rsidRPr="00BE1CD6">
        <w:rPr>
          <w:rFonts w:ascii="Dubai" w:hAnsi="Dubai" w:cs="Dubai"/>
          <w:sz w:val="24"/>
          <w:szCs w:val="24"/>
          <w:rtl/>
          <w:lang w:val="ar"/>
        </w:rPr>
        <w:t xml:space="preserve"> </w:t>
      </w:r>
      <w:r w:rsidRPr="00BE1CD6">
        <w:rPr>
          <w:rFonts w:ascii="Dubai" w:hAnsi="Dubai" w:cs="Dubai"/>
          <w:sz w:val="24"/>
          <w:szCs w:val="24"/>
          <w:rtl/>
          <w:lang w:val="ar" w:bidi="ar"/>
        </w:rPr>
        <w:t>يومًا كحد أقصى</w:t>
      </w:r>
      <w:r w:rsidRPr="00BE1CD6">
        <w:rPr>
          <w:rFonts w:ascii="Dubai" w:hAnsi="Dubai" w:cs="Dubai"/>
          <w:sz w:val="24"/>
          <w:szCs w:val="24"/>
          <w:rtl/>
          <w:lang w:val="ar"/>
        </w:rPr>
        <w:t>.</w:t>
      </w:r>
    </w:p>
    <w:p w14:paraId="2EFAED6E" w14:textId="77777777" w:rsidR="004761F7" w:rsidRDefault="004761F7">
      <w:pPr>
        <w:spacing w:after="0" w:line="240" w:lineRule="auto"/>
        <w:rPr>
          <w:rFonts w:ascii="Dubai" w:eastAsia="Arial" w:hAnsi="Dubai" w:cs="Dubai"/>
          <w:b/>
          <w:bCs/>
          <w:color w:val="000000" w:themeColor="text1"/>
          <w:sz w:val="24"/>
          <w:szCs w:val="24"/>
          <w:u w:val="single"/>
          <w:rtl/>
          <w:lang w:val="ar" w:bidi="ar"/>
        </w:rPr>
      </w:pPr>
      <w:r>
        <w:rPr>
          <w:rFonts w:ascii="Dubai" w:eastAsia="Arial" w:hAnsi="Dubai" w:cs="Dubai"/>
          <w:b/>
          <w:bCs/>
          <w:color w:val="000000" w:themeColor="text1"/>
          <w:sz w:val="24"/>
          <w:szCs w:val="24"/>
          <w:u w:val="single"/>
          <w:rtl/>
          <w:lang w:val="ar" w:bidi="ar"/>
        </w:rPr>
        <w:br w:type="page"/>
      </w:r>
    </w:p>
    <w:p w14:paraId="38CD9B5A" w14:textId="21F429F9" w:rsidR="004C76D4" w:rsidRPr="00BE1CD6" w:rsidRDefault="00313715" w:rsidP="00BE1CD6">
      <w:pPr>
        <w:bidi/>
        <w:spacing w:after="0" w:line="240" w:lineRule="auto"/>
        <w:rPr>
          <w:rFonts w:ascii="Dubai" w:eastAsia="Arial" w:hAnsi="Dubai" w:cs="Dubai"/>
          <w:b/>
          <w:bCs/>
          <w:color w:val="000000" w:themeColor="text1"/>
          <w:sz w:val="24"/>
          <w:szCs w:val="24"/>
          <w:u w:val="single"/>
        </w:rPr>
      </w:pPr>
      <w:r w:rsidRPr="00BE1CD6">
        <w:rPr>
          <w:rFonts w:ascii="Dubai" w:eastAsia="Arial" w:hAnsi="Dubai" w:cs="Dubai"/>
          <w:b/>
          <w:bCs/>
          <w:color w:val="000000" w:themeColor="text1"/>
          <w:sz w:val="24"/>
          <w:szCs w:val="24"/>
          <w:u w:val="single"/>
          <w:rtl/>
          <w:lang w:val="ar" w:bidi="ar"/>
        </w:rPr>
        <w:lastRenderedPageBreak/>
        <w:t>ماذا يجب أن تفعل</w:t>
      </w:r>
    </w:p>
    <w:p w14:paraId="42CDAADB" w14:textId="3DEE4C82" w:rsidR="00276941" w:rsidRPr="00BE1CD6" w:rsidRDefault="00313715" w:rsidP="00BE1CD6">
      <w:pPr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BE1CD6">
        <w:rPr>
          <w:rFonts w:ascii="Dubai" w:eastAsia="Calibri" w:hAnsi="Dubai" w:cs="Dubai"/>
          <w:b/>
          <w:bCs/>
          <w:sz w:val="24"/>
          <w:szCs w:val="24"/>
          <w:rtl/>
          <w:lang w:val="ar" w:eastAsia="en-AU" w:bidi="ar"/>
        </w:rPr>
        <w:t>يرجى إخبارنا متى ستكون متاحًا لإجراء الجراحة</w:t>
      </w:r>
      <w:r w:rsidR="00F657BA" w:rsidRPr="00BE1CD6">
        <w:rPr>
          <w:rFonts w:ascii="Dubai" w:eastAsia="Calibri" w:hAnsi="Dubai" w:cs="Dubai"/>
          <w:sz w:val="24"/>
          <w:szCs w:val="24"/>
          <w:rtl/>
          <w:lang w:val="ar" w:eastAsia="en-AU" w:bidi="ar"/>
        </w:rPr>
        <w:t xml:space="preserve"> عن طريق الاتصال بـ</w:t>
      </w:r>
      <w:sdt>
        <w:sdtPr>
          <w:rPr>
            <w:rFonts w:ascii="Dubai" w:eastAsia="Calibri" w:hAnsi="Dubai" w:cs="Dubai"/>
            <w:sz w:val="24"/>
            <w:szCs w:val="24"/>
            <w:rtl/>
            <w:lang w:val="ar" w:eastAsia="en-AU" w:bidi="ar"/>
          </w:rPr>
          <w:id w:val="639233591"/>
          <w:placeholder>
            <w:docPart w:val="DefaultPlaceholder_1081868574"/>
          </w:placeholder>
        </w:sdtPr>
        <w:sdtEndPr>
          <w:rPr>
            <w:lang w:bidi="ar-SA"/>
          </w:rPr>
        </w:sdtEndPr>
        <w:sdtContent>
          <w:r w:rsidR="00F657BA" w:rsidRPr="00BE1CD6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&lt;Name&gt;</w:t>
          </w:r>
        </w:sdtContent>
      </w:sdt>
      <w:r w:rsidR="00FC00CD">
        <w:rPr>
          <w:rFonts w:ascii="Dubai" w:eastAsia="Calibri" w:hAnsi="Dubai" w:cs="Dubai" w:hint="cs"/>
          <w:sz w:val="24"/>
          <w:szCs w:val="24"/>
          <w:rtl/>
          <w:lang w:val="ar" w:eastAsia="en-AU" w:bidi="ar"/>
        </w:rPr>
        <w:t xml:space="preserve"> </w:t>
      </w:r>
      <w:sdt>
        <w:sdtPr>
          <w:rPr>
            <w:rFonts w:ascii="Dubai" w:eastAsia="Calibri" w:hAnsi="Dubai" w:cs="Dubai" w:hint="cs"/>
            <w:sz w:val="24"/>
            <w:szCs w:val="24"/>
            <w:rtl/>
            <w:lang w:val="ar" w:eastAsia="en-AU" w:bidi="ar"/>
          </w:rPr>
          <w:id w:val="-1827353505"/>
          <w:placeholder>
            <w:docPart w:val="DefaultPlaceholder_1081868574"/>
          </w:placeholder>
        </w:sdtPr>
        <w:sdtEndPr>
          <w:rPr>
            <w:rFonts w:hint="default"/>
            <w:lang w:bidi="ar-SA"/>
          </w:rPr>
        </w:sdtEndPr>
        <w:sdtContent>
          <w:r w:rsidR="00F657BA" w:rsidRPr="00BE1CD6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&lt;Position&gt;</w:t>
          </w:r>
        </w:sdtContent>
      </w:sdt>
      <w:r w:rsidR="00F657BA" w:rsidRPr="00BE1CD6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 </w:t>
      </w:r>
      <w:r w:rsidR="00F657BA" w:rsidRPr="00BE1CD6">
        <w:rPr>
          <w:rFonts w:ascii="Dubai" w:eastAsia="Calibri" w:hAnsi="Dubai" w:cs="Dubai"/>
          <w:sz w:val="24"/>
          <w:szCs w:val="24"/>
          <w:rtl/>
          <w:lang w:val="ar" w:eastAsia="en-AU" w:bidi="ar"/>
        </w:rPr>
        <w:t xml:space="preserve">على الرقم </w:t>
      </w:r>
      <w:r w:rsidR="004761F7">
        <w:rPr>
          <w:rFonts w:ascii="Dubai" w:eastAsia="Calibri" w:hAnsi="Dubai" w:cs="Dubai"/>
          <w:sz w:val="24"/>
          <w:szCs w:val="24"/>
          <w:lang w:val="ar" w:eastAsia="en-AU" w:bidi="ar"/>
        </w:rPr>
        <w:br/>
      </w:r>
      <w:sdt>
        <w:sdtPr>
          <w:rPr>
            <w:rFonts w:ascii="Dubai" w:eastAsia="Calibri" w:hAnsi="Dubai" w:cs="Dubai"/>
            <w:sz w:val="24"/>
            <w:szCs w:val="24"/>
            <w:rtl/>
            <w:lang w:val="ar" w:eastAsia="en-AU"/>
          </w:rPr>
          <w:id w:val="-202175286"/>
          <w:placeholder>
            <w:docPart w:val="DefaultPlaceholder_1081868574"/>
          </w:placeholder>
        </w:sdtPr>
        <w:sdtEndPr/>
        <w:sdtContent>
          <w:r w:rsidR="00F657BA" w:rsidRPr="00BE1CD6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&lt;Contact phone number&gt;</w:t>
          </w:r>
        </w:sdtContent>
      </w:sdt>
      <w:r w:rsidR="00F657BA" w:rsidRPr="00BE1CD6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. </w:t>
      </w:r>
      <w:r w:rsidR="00F657BA" w:rsidRPr="00BE1CD6">
        <w:rPr>
          <w:rFonts w:ascii="Dubai" w:eastAsia="Calibri" w:hAnsi="Dubai" w:cs="Dubai"/>
          <w:sz w:val="24"/>
          <w:szCs w:val="24"/>
          <w:rtl/>
          <w:lang w:val="ar" w:eastAsia="en-AU" w:bidi="ar"/>
        </w:rPr>
        <w:t xml:space="preserve">إذا لم تتصل بالمستشفى، فسوف نتصل بك قبل انتهاء الوقت الأقصى </w:t>
      </w:r>
      <w:r w:rsidR="004761F7">
        <w:rPr>
          <w:rFonts w:ascii="Dubai" w:eastAsia="Calibri" w:hAnsi="Dubai" w:cs="Dubai"/>
          <w:sz w:val="24"/>
          <w:szCs w:val="24"/>
          <w:lang w:val="ar" w:eastAsia="en-AU" w:bidi="ar"/>
        </w:rPr>
        <w:br/>
      </w:r>
      <w:r w:rsidR="00F657BA" w:rsidRPr="00BE1CD6">
        <w:rPr>
          <w:rFonts w:ascii="Dubai" w:eastAsia="Calibri" w:hAnsi="Dubai" w:cs="Dubai"/>
          <w:sz w:val="24"/>
          <w:szCs w:val="24"/>
          <w:rtl/>
          <w:lang w:val="ar" w:eastAsia="en-AU" w:bidi="ar"/>
        </w:rPr>
        <w:t>لتأخير إجراء الجراحة</w:t>
      </w:r>
      <w:r w:rsidR="00F657BA" w:rsidRPr="00BE1CD6">
        <w:rPr>
          <w:rFonts w:ascii="Dubai" w:eastAsia="Calibri" w:hAnsi="Dubai" w:cs="Dubai"/>
          <w:sz w:val="24"/>
          <w:szCs w:val="24"/>
          <w:rtl/>
          <w:lang w:val="ar" w:eastAsia="en-AU"/>
        </w:rPr>
        <w:t>.</w:t>
      </w:r>
    </w:p>
    <w:p w14:paraId="67206142" w14:textId="77777777" w:rsidR="00486E5F" w:rsidRPr="00BE1CD6" w:rsidRDefault="00486E5F" w:rsidP="00BE1CD6">
      <w:pPr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</w:p>
    <w:p w14:paraId="604008AD" w14:textId="77777777" w:rsidR="3012E066" w:rsidRPr="00BE1CD6" w:rsidRDefault="00313715" w:rsidP="00BE1CD6">
      <w:pPr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BE1CD6">
        <w:rPr>
          <w:rFonts w:ascii="Dubai" w:eastAsia="Calibri" w:hAnsi="Dubai" w:cs="Dubai"/>
          <w:sz w:val="24"/>
          <w:szCs w:val="24"/>
          <w:rtl/>
          <w:lang w:val="ar" w:eastAsia="en-AU" w:bidi="ar"/>
        </w:rPr>
        <w:t xml:space="preserve">لن يتم احتساب الوقت الذي تم إدراجك فيه على أنك </w:t>
      </w:r>
      <w:r w:rsidRPr="00BE1CD6">
        <w:rPr>
          <w:rFonts w:ascii="Dubai" w:eastAsia="Calibri" w:hAnsi="Dubai" w:cs="Dubai"/>
          <w:sz w:val="24"/>
          <w:szCs w:val="24"/>
          <w:rtl/>
          <w:lang w:val="ar" w:eastAsia="en-AU"/>
        </w:rPr>
        <w:t>«</w:t>
      </w:r>
      <w:r w:rsidRPr="00BE1CD6">
        <w:rPr>
          <w:rFonts w:ascii="Dubai" w:eastAsia="Calibri" w:hAnsi="Dubai" w:cs="Dubai"/>
          <w:sz w:val="24"/>
          <w:szCs w:val="24"/>
          <w:rtl/>
          <w:lang w:val="ar" w:eastAsia="en-AU" w:bidi="ar"/>
        </w:rPr>
        <w:t>غير جاهز لإجراء الجراحة</w:t>
      </w:r>
      <w:r w:rsidRPr="00BE1CD6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» </w:t>
      </w:r>
      <w:r w:rsidRPr="00BE1CD6">
        <w:rPr>
          <w:rFonts w:ascii="Dubai" w:eastAsia="Calibri" w:hAnsi="Dubai" w:cs="Dubai"/>
          <w:sz w:val="24"/>
          <w:szCs w:val="24"/>
          <w:rtl/>
          <w:lang w:val="ar" w:eastAsia="en-AU" w:bidi="ar"/>
        </w:rPr>
        <w:t>لأي سبب من الأسباب في وقت الانتظار الإجمالي</w:t>
      </w:r>
      <w:r w:rsidRPr="00BE1CD6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. </w:t>
      </w:r>
    </w:p>
    <w:p w14:paraId="0C0E4DBF" w14:textId="77777777" w:rsidR="00F657BA" w:rsidRPr="00BE1CD6" w:rsidRDefault="00313715" w:rsidP="00BE1CD6">
      <w:pPr>
        <w:bidi/>
        <w:spacing w:after="0" w:line="240" w:lineRule="auto"/>
        <w:rPr>
          <w:rFonts w:ascii="Dubai" w:hAnsi="Dubai" w:cs="Dubai"/>
          <w:b/>
          <w:bCs/>
          <w:sz w:val="24"/>
          <w:szCs w:val="24"/>
          <w:u w:val="single"/>
        </w:rPr>
      </w:pPr>
      <w:r w:rsidRPr="00BE1CD6">
        <w:rPr>
          <w:rFonts w:ascii="Dubai" w:hAnsi="Dubai" w:cs="Dubai"/>
          <w:b/>
          <w:bCs/>
          <w:sz w:val="24"/>
          <w:szCs w:val="24"/>
          <w:u w:val="single"/>
          <w:rtl/>
          <w:lang w:val="ar" w:bidi="ar"/>
        </w:rPr>
        <w:t>ماذا لو تغيرت حالتك الصحية؟</w:t>
      </w:r>
    </w:p>
    <w:p w14:paraId="1BC95F32" w14:textId="1E3B3FBE" w:rsidR="000614EB" w:rsidRPr="00BE1CD6" w:rsidRDefault="00313715" w:rsidP="00BE1CD6">
      <w:pPr>
        <w:bidi/>
        <w:spacing w:after="0" w:line="240" w:lineRule="auto"/>
        <w:rPr>
          <w:rFonts w:ascii="Dubai" w:hAnsi="Dubai" w:cs="Dubai"/>
          <w:sz w:val="24"/>
          <w:szCs w:val="24"/>
        </w:rPr>
      </w:pPr>
      <w:r w:rsidRPr="00BE1CD6">
        <w:rPr>
          <w:rFonts w:ascii="Dubai" w:eastAsia="Calibri" w:hAnsi="Dubai" w:cs="Dubai"/>
          <w:sz w:val="24"/>
          <w:szCs w:val="24"/>
          <w:rtl/>
          <w:lang w:val="ar" w:eastAsia="en-AU" w:bidi="ar"/>
        </w:rPr>
        <w:t>صحتك تهمنا</w:t>
      </w:r>
      <w:r w:rsidRPr="00BE1CD6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. </w:t>
      </w:r>
      <w:r w:rsidRPr="00BE1CD6">
        <w:rPr>
          <w:rFonts w:ascii="Dubai" w:hAnsi="Dubai" w:cs="Dubai"/>
          <w:b/>
          <w:bCs/>
          <w:sz w:val="24"/>
          <w:szCs w:val="24"/>
          <w:rtl/>
          <w:lang w:val="ar" w:bidi="ar"/>
        </w:rPr>
        <w:t xml:space="preserve">إذا تغيرت حالتك الصحية أثناء انتظار إجراء الجراحة، يرجى الاتصال بالطبيب العام </w:t>
      </w:r>
      <w:r w:rsidRPr="00BE1CD6">
        <w:rPr>
          <w:rFonts w:ascii="Dubai" w:hAnsi="Dubai" w:cs="Dubai"/>
          <w:b/>
          <w:bCs/>
          <w:sz w:val="24"/>
          <w:szCs w:val="24"/>
          <w:rtl/>
          <w:lang w:val="ar"/>
        </w:rPr>
        <w:t xml:space="preserve">(GP) </w:t>
      </w:r>
      <w:r w:rsidR="00FC00CD">
        <w:rPr>
          <w:rFonts w:ascii="Dubai" w:hAnsi="Dubai" w:cs="Dubai"/>
          <w:b/>
          <w:bCs/>
          <w:sz w:val="24"/>
          <w:szCs w:val="24"/>
          <w:rtl/>
          <w:lang w:val="ar" w:bidi="ar"/>
        </w:rPr>
        <w:br/>
      </w:r>
      <w:sdt>
        <w:sdtPr>
          <w:rPr>
            <w:rFonts w:ascii="Dubai" w:hAnsi="Dubai" w:cs="Dubai"/>
            <w:b/>
            <w:bCs/>
            <w:sz w:val="24"/>
            <w:szCs w:val="24"/>
            <w:rtl/>
            <w:lang w:val="ar"/>
          </w:rPr>
          <w:id w:val="232052414"/>
          <w:placeholder>
            <w:docPart w:val="DefaultPlaceholder_1081868574"/>
          </w:placeholder>
        </w:sdtPr>
        <w:sdtEndPr/>
        <w:sdtContent>
          <w:r w:rsidRPr="00BE1CD6">
            <w:rPr>
              <w:rFonts w:ascii="Dubai" w:hAnsi="Dubai" w:cs="Dubai"/>
              <w:b/>
              <w:bCs/>
              <w:sz w:val="24"/>
              <w:szCs w:val="24"/>
              <w:rtl/>
              <w:lang w:val="ar"/>
            </w:rPr>
            <w:t>&lt;Name&gt;</w:t>
          </w:r>
        </w:sdtContent>
      </w:sdt>
      <w:r w:rsidR="00FC00CD">
        <w:rPr>
          <w:rFonts w:ascii="Dubai" w:hAnsi="Dubai" w:cs="Dubai" w:hint="cs"/>
          <w:b/>
          <w:bCs/>
          <w:sz w:val="24"/>
          <w:szCs w:val="24"/>
          <w:rtl/>
          <w:lang w:val="ar" w:bidi="ar"/>
        </w:rPr>
        <w:t xml:space="preserve"> </w:t>
      </w:r>
      <w:sdt>
        <w:sdtPr>
          <w:rPr>
            <w:rFonts w:ascii="Dubai" w:hAnsi="Dubai" w:cs="Dubai" w:hint="cs"/>
            <w:b/>
            <w:bCs/>
            <w:sz w:val="24"/>
            <w:szCs w:val="24"/>
            <w:rtl/>
            <w:lang w:val="ar" w:bidi="ar"/>
          </w:rPr>
          <w:id w:val="-917164782"/>
          <w:placeholder>
            <w:docPart w:val="DefaultPlaceholder_1081868574"/>
          </w:placeholder>
        </w:sdtPr>
        <w:sdtEndPr>
          <w:rPr>
            <w:rFonts w:eastAsia="Times New Roman" w:hint="default"/>
            <w:noProof/>
            <w:color w:val="000000"/>
            <w:lang w:eastAsia="en-AU" w:bidi="ar-SA"/>
          </w:rPr>
        </w:sdtEndPr>
        <w:sdtContent>
          <w:r w:rsidR="00650CD0" w:rsidRPr="00BE1CD6">
            <w:rPr>
              <w:rFonts w:ascii="Dubai" w:eastAsia="Times New Roman" w:hAnsi="Dubai" w:cs="Dubai"/>
              <w:b/>
              <w:bCs/>
              <w:noProof/>
              <w:color w:val="000000"/>
              <w:sz w:val="24"/>
              <w:szCs w:val="24"/>
              <w:rtl/>
              <w:lang w:val="ar" w:eastAsia="en-AU"/>
            </w:rPr>
            <w:t>&lt;Surgical unit responsible for care&gt;</w:t>
          </w:r>
        </w:sdtContent>
      </w:sdt>
      <w:r w:rsidR="00FC00CD">
        <w:rPr>
          <w:rFonts w:ascii="Dubai" w:eastAsia="Times New Roman" w:hAnsi="Dubai" w:cs="Dubai" w:hint="cs"/>
          <w:b/>
          <w:bCs/>
          <w:noProof/>
          <w:color w:val="000000"/>
          <w:sz w:val="24"/>
          <w:szCs w:val="24"/>
          <w:rtl/>
          <w:lang w:val="ar" w:eastAsia="en-AU" w:bidi="ar"/>
        </w:rPr>
        <w:t xml:space="preserve"> </w:t>
      </w:r>
      <w:r w:rsidRPr="00BE1CD6">
        <w:rPr>
          <w:rFonts w:ascii="Dubai" w:hAnsi="Dubai" w:cs="Dubai"/>
          <w:b/>
          <w:bCs/>
          <w:sz w:val="24"/>
          <w:szCs w:val="24"/>
          <w:rtl/>
          <w:lang w:val="ar" w:bidi="ar"/>
        </w:rPr>
        <w:t>للحصول على المشورة أو الاتصال على الرقم</w:t>
      </w:r>
      <w:r w:rsidR="00FC00CD">
        <w:rPr>
          <w:rFonts w:ascii="Dubai" w:hAnsi="Dubai" w:cs="Dubai" w:hint="cs"/>
          <w:b/>
          <w:bCs/>
          <w:sz w:val="24"/>
          <w:szCs w:val="24"/>
          <w:rtl/>
          <w:lang w:val="ar" w:bidi="ar"/>
        </w:rPr>
        <w:t xml:space="preserve"> </w:t>
      </w:r>
      <w:r w:rsidR="00FC00CD">
        <w:rPr>
          <w:rFonts w:ascii="Dubai" w:hAnsi="Dubai" w:cs="Dubai"/>
          <w:b/>
          <w:bCs/>
          <w:sz w:val="24"/>
          <w:szCs w:val="24"/>
          <w:rtl/>
          <w:lang w:val="ar" w:bidi="ar"/>
        </w:rPr>
        <w:br/>
      </w:r>
      <w:sdt>
        <w:sdtPr>
          <w:rPr>
            <w:rFonts w:ascii="Dubai" w:hAnsi="Dubai" w:cs="Dubai"/>
            <w:b/>
            <w:bCs/>
            <w:sz w:val="24"/>
            <w:szCs w:val="24"/>
            <w:rtl/>
            <w:lang w:val="ar"/>
          </w:rPr>
          <w:id w:val="-1005507735"/>
          <w:placeholder>
            <w:docPart w:val="DefaultPlaceholder_1081868574"/>
          </w:placeholder>
        </w:sdtPr>
        <w:sdtEndPr/>
        <w:sdtContent>
          <w:r w:rsidRPr="00BE1CD6">
            <w:rPr>
              <w:rFonts w:ascii="Dubai" w:hAnsi="Dubai" w:cs="Dubai"/>
              <w:b/>
              <w:bCs/>
              <w:sz w:val="24"/>
              <w:szCs w:val="24"/>
              <w:rtl/>
              <w:lang w:val="ar"/>
            </w:rPr>
            <w:t>&lt;Contact phone number&gt;</w:t>
          </w:r>
        </w:sdtContent>
      </w:sdt>
      <w:r w:rsidRPr="00BE1CD6">
        <w:rPr>
          <w:rFonts w:ascii="Dubai" w:hAnsi="Dubai" w:cs="Dubai"/>
          <w:b/>
          <w:bCs/>
          <w:sz w:val="24"/>
          <w:szCs w:val="24"/>
          <w:rtl/>
          <w:lang w:val="ar"/>
        </w:rPr>
        <w:t>.</w:t>
      </w:r>
    </w:p>
    <w:p w14:paraId="1755CD98" w14:textId="77777777" w:rsidR="00AF306B" w:rsidRPr="00BE1CD6" w:rsidRDefault="00AF306B" w:rsidP="00BE1CD6">
      <w:pPr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</w:p>
    <w:p w14:paraId="51BCFE2F" w14:textId="2A9BE325" w:rsidR="00D23579" w:rsidRPr="00BE1CD6" w:rsidRDefault="00313715" w:rsidP="00BE1CD6">
      <w:pPr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BE1CD6">
        <w:rPr>
          <w:rFonts w:ascii="Dubai" w:eastAsia="Calibri" w:hAnsi="Dubai" w:cs="Dubai"/>
          <w:sz w:val="24"/>
          <w:szCs w:val="24"/>
          <w:rtl/>
          <w:lang w:val="ar" w:eastAsia="en-AU" w:bidi="ar"/>
        </w:rPr>
        <w:t>يرجى الاتصال بـ</w:t>
      </w:r>
      <w:sdt>
        <w:sdtPr>
          <w:rPr>
            <w:rFonts w:ascii="Dubai" w:eastAsia="Calibri" w:hAnsi="Dubai" w:cs="Dubai"/>
            <w:sz w:val="24"/>
            <w:szCs w:val="24"/>
            <w:rtl/>
            <w:lang w:val="ar" w:eastAsia="en-AU" w:bidi="ar"/>
          </w:rPr>
          <w:id w:val="1487124625"/>
          <w:placeholder>
            <w:docPart w:val="DefaultPlaceholder_1081868574"/>
          </w:placeholder>
        </w:sdtPr>
        <w:sdtEndPr>
          <w:rPr>
            <w:lang w:bidi="ar-SA"/>
          </w:rPr>
        </w:sdtEndPr>
        <w:sdtContent>
          <w:r w:rsidRPr="00BE1CD6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&lt;Name&gt;</w:t>
          </w:r>
        </w:sdtContent>
      </w:sdt>
      <w:r w:rsidR="00FC00CD">
        <w:rPr>
          <w:rFonts w:ascii="Dubai" w:eastAsia="Calibri" w:hAnsi="Dubai" w:cs="Dubai" w:hint="cs"/>
          <w:sz w:val="24"/>
          <w:szCs w:val="24"/>
          <w:rtl/>
          <w:lang w:val="ar" w:eastAsia="en-AU" w:bidi="ar"/>
        </w:rPr>
        <w:t xml:space="preserve"> </w:t>
      </w:r>
      <w:sdt>
        <w:sdtPr>
          <w:rPr>
            <w:rFonts w:ascii="Dubai" w:eastAsia="Calibri" w:hAnsi="Dubai" w:cs="Dubai" w:hint="cs"/>
            <w:sz w:val="24"/>
            <w:szCs w:val="24"/>
            <w:rtl/>
            <w:lang w:val="ar" w:eastAsia="en-AU" w:bidi="ar"/>
          </w:rPr>
          <w:id w:val="334809333"/>
          <w:placeholder>
            <w:docPart w:val="DefaultPlaceholder_1081868574"/>
          </w:placeholder>
        </w:sdtPr>
        <w:sdtEndPr>
          <w:rPr>
            <w:rFonts w:hint="default"/>
            <w:lang w:bidi="ar-SA"/>
          </w:rPr>
        </w:sdtEndPr>
        <w:sdtContent>
          <w:r w:rsidRPr="00BE1CD6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&lt;Position&gt;</w:t>
          </w:r>
        </w:sdtContent>
      </w:sdt>
      <w:r w:rsidRPr="00BE1CD6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 </w:t>
      </w:r>
      <w:r w:rsidRPr="00BE1CD6">
        <w:rPr>
          <w:rFonts w:ascii="Dubai" w:eastAsia="Calibri" w:hAnsi="Dubai" w:cs="Dubai"/>
          <w:sz w:val="24"/>
          <w:szCs w:val="24"/>
          <w:rtl/>
          <w:lang w:val="ar" w:eastAsia="en-AU" w:bidi="ar"/>
        </w:rPr>
        <w:t xml:space="preserve">على الرقم </w:t>
      </w:r>
      <w:sdt>
        <w:sdtPr>
          <w:rPr>
            <w:rFonts w:ascii="Dubai" w:eastAsia="Calibri" w:hAnsi="Dubai" w:cs="Dubai"/>
            <w:sz w:val="24"/>
            <w:szCs w:val="24"/>
            <w:rtl/>
            <w:lang w:val="ar" w:eastAsia="en-AU" w:bidi="ar"/>
          </w:rPr>
          <w:id w:val="1925914245"/>
          <w:placeholder>
            <w:docPart w:val="DefaultPlaceholder_1081868574"/>
          </w:placeholder>
        </w:sdtPr>
        <w:sdtEndPr>
          <w:rPr>
            <w:lang w:bidi="ar-SA"/>
          </w:rPr>
        </w:sdtEndPr>
        <w:sdtContent>
          <w:r w:rsidRPr="00BE1CD6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&lt;Contact phone number&gt;</w:t>
          </w:r>
        </w:sdtContent>
      </w:sdt>
      <w:r w:rsidR="00FC00CD">
        <w:rPr>
          <w:rFonts w:ascii="Dubai" w:eastAsia="Calibri" w:hAnsi="Dubai" w:cs="Dubai" w:hint="cs"/>
          <w:sz w:val="24"/>
          <w:szCs w:val="24"/>
          <w:rtl/>
          <w:lang w:val="ar" w:eastAsia="en-AU" w:bidi="ar"/>
        </w:rPr>
        <w:t xml:space="preserve"> </w:t>
      </w:r>
      <w:r w:rsidRPr="00BE1CD6">
        <w:rPr>
          <w:rFonts w:ascii="Dubai" w:eastAsia="Calibri" w:hAnsi="Dubai" w:cs="Dubai"/>
          <w:sz w:val="24"/>
          <w:szCs w:val="24"/>
          <w:rtl/>
          <w:lang w:val="ar" w:eastAsia="en-AU" w:bidi="ar"/>
        </w:rPr>
        <w:t>إذا</w:t>
      </w:r>
      <w:r w:rsidRPr="00BE1CD6">
        <w:rPr>
          <w:rFonts w:ascii="Dubai" w:eastAsia="Calibri" w:hAnsi="Dubai" w:cs="Dubai"/>
          <w:sz w:val="24"/>
          <w:szCs w:val="24"/>
          <w:rtl/>
          <w:lang w:val="ar" w:eastAsia="en-AU"/>
        </w:rPr>
        <w:t>:</w:t>
      </w:r>
    </w:p>
    <w:p w14:paraId="5A70333B" w14:textId="77777777" w:rsidR="005B393D" w:rsidRPr="00BE1CD6" w:rsidRDefault="00313715" w:rsidP="00BE1CD6">
      <w:pPr>
        <w:pStyle w:val="ListParagraph"/>
        <w:numPr>
          <w:ilvl w:val="0"/>
          <w:numId w:val="28"/>
        </w:numPr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BE1CD6">
        <w:rPr>
          <w:rFonts w:ascii="Dubai" w:eastAsia="Calibri" w:hAnsi="Dubai" w:cs="Dubai"/>
          <w:sz w:val="24"/>
          <w:szCs w:val="24"/>
          <w:rtl/>
          <w:lang w:val="ar" w:eastAsia="en-AU" w:bidi="ar"/>
        </w:rPr>
        <w:t xml:space="preserve">عرفت متى ستكون متاحًا لإجراء الجراحة </w:t>
      </w:r>
    </w:p>
    <w:p w14:paraId="1D6A3654" w14:textId="77777777" w:rsidR="00AF306B" w:rsidRPr="00BE1CD6" w:rsidRDefault="00313715" w:rsidP="00BE1CD6">
      <w:pPr>
        <w:pStyle w:val="ListParagraph"/>
        <w:numPr>
          <w:ilvl w:val="0"/>
          <w:numId w:val="28"/>
        </w:numPr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BE1CD6">
        <w:rPr>
          <w:rFonts w:ascii="Dubai" w:eastAsia="Calibri" w:hAnsi="Dubai" w:cs="Dubai"/>
          <w:sz w:val="24"/>
          <w:szCs w:val="24"/>
          <w:rtl/>
          <w:lang w:val="ar" w:eastAsia="en-AU" w:bidi="ar"/>
        </w:rPr>
        <w:t>كان لديك أي أسئلة حول التواجد في قائمة التحضير لإجراء الجراحة المخطط لها أو التخطيط للجراحة</w:t>
      </w:r>
    </w:p>
    <w:p w14:paraId="0EB2EA78" w14:textId="77777777" w:rsidR="006A41F2" w:rsidRPr="00BE1CD6" w:rsidRDefault="00313715" w:rsidP="00BE1CD6">
      <w:pPr>
        <w:pStyle w:val="ListParagraph"/>
        <w:numPr>
          <w:ilvl w:val="0"/>
          <w:numId w:val="28"/>
        </w:numPr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BE1CD6">
        <w:rPr>
          <w:rFonts w:ascii="Dubai" w:eastAsia="Calibri" w:hAnsi="Dubai" w:cs="Dubai"/>
          <w:sz w:val="24"/>
          <w:szCs w:val="24"/>
          <w:rtl/>
          <w:lang w:val="ar" w:eastAsia="en-AU" w:bidi="ar"/>
        </w:rPr>
        <w:t xml:space="preserve">قررت عدم إجراء الجراحة </w:t>
      </w:r>
    </w:p>
    <w:p w14:paraId="00D9A8AF" w14:textId="77777777" w:rsidR="006A41F2" w:rsidRPr="00BE1CD6" w:rsidRDefault="00313715" w:rsidP="00BE1CD6">
      <w:pPr>
        <w:pStyle w:val="ListParagraph"/>
        <w:numPr>
          <w:ilvl w:val="0"/>
          <w:numId w:val="28"/>
        </w:numPr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BE1CD6">
        <w:rPr>
          <w:rFonts w:ascii="Dubai" w:eastAsia="Calibri" w:hAnsi="Dubai" w:cs="Dubai"/>
          <w:sz w:val="24"/>
          <w:szCs w:val="24"/>
          <w:rtl/>
          <w:lang w:val="ar" w:eastAsia="en-AU" w:bidi="ar"/>
        </w:rPr>
        <w:t>سبق أن خضعت للجراحة في مستشفى آخر</w:t>
      </w:r>
    </w:p>
    <w:p w14:paraId="3928DFB2" w14:textId="77777777" w:rsidR="00235CAB" w:rsidRPr="00BE1CD6" w:rsidRDefault="00313715" w:rsidP="00BE1CD6">
      <w:pPr>
        <w:pStyle w:val="ListParagraph"/>
        <w:numPr>
          <w:ilvl w:val="0"/>
          <w:numId w:val="28"/>
        </w:numPr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BE1CD6">
        <w:rPr>
          <w:rFonts w:ascii="Dubai" w:eastAsia="Calibri" w:hAnsi="Dubai" w:cs="Dubai"/>
          <w:sz w:val="24"/>
          <w:szCs w:val="24"/>
          <w:rtl/>
          <w:lang w:val="ar" w:eastAsia="en-AU" w:bidi="ar"/>
        </w:rPr>
        <w:t>احتجت إلى تغيير تفاصيل الاتصال الخاصة بك</w:t>
      </w:r>
      <w:r w:rsidRPr="00BE1CD6">
        <w:rPr>
          <w:rFonts w:ascii="Dubai" w:eastAsia="Calibri" w:hAnsi="Dubai" w:cs="Dubai"/>
          <w:sz w:val="24"/>
          <w:szCs w:val="24"/>
          <w:rtl/>
          <w:lang w:val="ar" w:eastAsia="en-AU"/>
        </w:rPr>
        <w:t>.</w:t>
      </w:r>
    </w:p>
    <w:p w14:paraId="701A8A40" w14:textId="77777777" w:rsidR="00AF306B" w:rsidRPr="00BE1CD6" w:rsidRDefault="00AF306B" w:rsidP="00BE1CD6">
      <w:pPr>
        <w:tabs>
          <w:tab w:val="right" w:pos="9026"/>
        </w:tabs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</w:p>
    <w:p w14:paraId="4536B5B5" w14:textId="77777777" w:rsidR="00142A21" w:rsidRPr="00BE1CD6" w:rsidRDefault="00313715" w:rsidP="00BE1CD6">
      <w:pPr>
        <w:tabs>
          <w:tab w:val="right" w:pos="9026"/>
        </w:tabs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BE1CD6">
        <w:rPr>
          <w:rFonts w:ascii="Dubai" w:eastAsia="Calibri" w:hAnsi="Dubai" w:cs="Dubai"/>
          <w:sz w:val="24"/>
          <w:szCs w:val="24"/>
          <w:rtl/>
          <w:lang w:val="ar" w:eastAsia="en-AU" w:bidi="ar"/>
        </w:rPr>
        <w:t>مع خالص التقدير،</w:t>
      </w:r>
    </w:p>
    <w:p w14:paraId="5EE5AF5A" w14:textId="61C74612" w:rsidR="00142A21" w:rsidRPr="00BE1CD6" w:rsidRDefault="00493163" w:rsidP="00FC00CD">
      <w:pPr>
        <w:bidi/>
        <w:spacing w:after="0" w:line="280" w:lineRule="exact"/>
        <w:rPr>
          <w:rFonts w:ascii="Dubai" w:eastAsia="Calibri" w:hAnsi="Dubai" w:cs="Dubai"/>
          <w:sz w:val="24"/>
          <w:szCs w:val="24"/>
          <w:lang w:eastAsia="en-AU"/>
        </w:rPr>
      </w:pPr>
      <w:sdt>
        <w:sdtPr>
          <w:rPr>
            <w:rFonts w:ascii="Dubai" w:eastAsia="Calibri" w:hAnsi="Dubai" w:cs="Dubai"/>
            <w:sz w:val="24"/>
            <w:szCs w:val="24"/>
            <w:rtl/>
            <w:lang w:val="ar" w:eastAsia="en-AU"/>
          </w:rPr>
          <w:id w:val="328949546"/>
          <w:placeholder>
            <w:docPart w:val="DefaultPlaceholder_1081868574"/>
          </w:placeholder>
        </w:sdtPr>
        <w:sdtEndPr/>
        <w:sdtContent>
          <w:r w:rsidR="00313715" w:rsidRPr="00BE1CD6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[Name]</w:t>
          </w:r>
        </w:sdtContent>
      </w:sdt>
      <w:r w:rsidR="00313715" w:rsidRPr="00BE1CD6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 </w:t>
      </w:r>
      <w:r w:rsidR="00313715" w:rsidRPr="00BE1CD6">
        <w:rPr>
          <w:rFonts w:ascii="Dubai" w:eastAsia="Calibri" w:hAnsi="Dubai" w:cs="Dubai"/>
          <w:sz w:val="24"/>
          <w:szCs w:val="24"/>
          <w:rtl/>
          <w:lang w:val="ar" w:eastAsia="en-AU"/>
        </w:rPr>
        <w:br/>
      </w:r>
      <w:sdt>
        <w:sdtPr>
          <w:rPr>
            <w:rFonts w:ascii="Dubai" w:eastAsia="Calibri" w:hAnsi="Dubai" w:cs="Dubai"/>
            <w:sz w:val="24"/>
            <w:szCs w:val="24"/>
            <w:rtl/>
            <w:lang w:val="ar" w:eastAsia="en-AU"/>
          </w:rPr>
          <w:id w:val="1773124251"/>
          <w:placeholder>
            <w:docPart w:val="DefaultPlaceholder_1081868574"/>
          </w:placeholder>
        </w:sdtPr>
        <w:sdtEndPr/>
        <w:sdtContent>
          <w:r w:rsidR="00313715" w:rsidRPr="00BE1CD6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[Position]</w:t>
          </w:r>
        </w:sdtContent>
      </w:sdt>
    </w:p>
    <w:p w14:paraId="2C84FE4A" w14:textId="3CA572DA" w:rsidR="004A1FA1" w:rsidRPr="00BE1CD6" w:rsidRDefault="00493163" w:rsidP="00FC00CD">
      <w:pPr>
        <w:bidi/>
        <w:spacing w:after="0" w:line="280" w:lineRule="exact"/>
        <w:rPr>
          <w:rFonts w:ascii="Dubai" w:eastAsia="Calibri" w:hAnsi="Dubai" w:cs="Dubai"/>
          <w:sz w:val="24"/>
          <w:szCs w:val="24"/>
        </w:rPr>
      </w:pPr>
      <w:sdt>
        <w:sdtPr>
          <w:rPr>
            <w:rFonts w:ascii="Dubai" w:eastAsia="Calibri" w:hAnsi="Dubai" w:cs="Dubai"/>
            <w:sz w:val="24"/>
            <w:szCs w:val="24"/>
            <w:rtl/>
            <w:lang w:val="ar" w:eastAsia="en-AU"/>
          </w:rPr>
          <w:id w:val="1684477173"/>
          <w:placeholder>
            <w:docPart w:val="DefaultPlaceholder_1081868574"/>
          </w:placeholder>
        </w:sdtPr>
        <w:sdtEndPr/>
        <w:sdtContent>
          <w:r w:rsidR="00313715" w:rsidRPr="00BE1CD6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[Health Service]</w:t>
          </w:r>
        </w:sdtContent>
      </w:sdt>
      <w:r w:rsidR="00313715" w:rsidRPr="00BE1CD6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 </w:t>
      </w:r>
    </w:p>
    <w:sectPr w:rsidR="004A1FA1" w:rsidRPr="00BE1CD6" w:rsidSect="00F62B19"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810" w:right="851" w:bottom="1134" w:left="1134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113E6" w14:textId="77777777" w:rsidR="00D14877" w:rsidRDefault="00D14877">
      <w:pPr>
        <w:spacing w:after="0" w:line="240" w:lineRule="auto"/>
      </w:pPr>
      <w:r>
        <w:separator/>
      </w:r>
    </w:p>
  </w:endnote>
  <w:endnote w:type="continuationSeparator" w:id="0">
    <w:p w14:paraId="7E3E3AD4" w14:textId="77777777" w:rsidR="00D14877" w:rsidRDefault="00D14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59070" w14:textId="2EA0CC36" w:rsidR="0064302C" w:rsidRDefault="00CD631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C6FA59" wp14:editId="0523B19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58091355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35049E" w14:textId="33FF032E" w:rsidR="00CD631E" w:rsidRPr="00CD631E" w:rsidRDefault="00CD631E" w:rsidP="00CD631E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D631E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C6FA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335049E" w14:textId="33FF032E" w:rsidR="00CD631E" w:rsidRPr="00CD631E" w:rsidRDefault="00CD631E" w:rsidP="00CD631E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CD631E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73F4E" w14:textId="62FE3726" w:rsidR="004031EA" w:rsidRPr="00241F50" w:rsidRDefault="00CD631E" w:rsidP="00241F50">
    <w:pPr>
      <w:pStyle w:val="Footer"/>
      <w:jc w:val="both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C734DC0" wp14:editId="388481B9">
              <wp:simplePos x="722201" y="9959389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18563714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0FDD2A" w14:textId="70A4864C" w:rsidR="00CD631E" w:rsidRPr="00CD631E" w:rsidRDefault="00CD631E" w:rsidP="00CD631E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D631E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734DC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90FDD2A" w14:textId="70A4864C" w:rsidR="00CD631E" w:rsidRPr="00CD631E" w:rsidRDefault="00CD631E" w:rsidP="00CD631E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CD631E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41F50" w:rsidRPr="00241F50">
      <w:t xml:space="preserve"> </w:t>
    </w:r>
  </w:p>
  <w:p w14:paraId="23E48215" w14:textId="522FC2FA" w:rsidR="004031EA" w:rsidRPr="006E34B3" w:rsidRDefault="004031EA" w:rsidP="00B37D20">
    <w:pPr>
      <w:pStyle w:val="Footer"/>
      <w:bidi/>
      <w:jc w:val="right"/>
      <w:rPr>
        <w:i/>
        <w:i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CFB1A" w14:textId="2846C5BC" w:rsidR="0064302C" w:rsidRDefault="00CD631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B1D784" wp14:editId="04C5F57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76671805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374A32" w14:textId="79262BEA" w:rsidR="00CD631E" w:rsidRPr="00CD631E" w:rsidRDefault="00CD631E" w:rsidP="00CD631E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D631E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B1D7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9374A32" w14:textId="79262BEA" w:rsidR="00CD631E" w:rsidRPr="00CD631E" w:rsidRDefault="00CD631E" w:rsidP="00CD631E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CD631E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93940" w:rsidRPr="00693940">
      <w:t>Confirmation that the patient is on the planned surgery preparation list but not ready for surgery for personal reasons</w:t>
    </w:r>
    <w:r w:rsidR="00E91ADE">
      <w:t xml:space="preserve"> </w:t>
    </w:r>
    <w:r w:rsidR="00693940">
      <w:t>Arabic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F8FD5" w14:textId="77777777" w:rsidR="00D14877" w:rsidRDefault="00D14877">
      <w:pPr>
        <w:spacing w:after="0" w:line="240" w:lineRule="auto"/>
      </w:pPr>
      <w:r>
        <w:separator/>
      </w:r>
    </w:p>
  </w:footnote>
  <w:footnote w:type="continuationSeparator" w:id="0">
    <w:p w14:paraId="5118A451" w14:textId="77777777" w:rsidR="00D14877" w:rsidRDefault="00D14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CAD4C" w14:textId="2D32FFB9" w:rsidR="00650CD0" w:rsidRPr="00BE1CD6" w:rsidRDefault="00F62B19" w:rsidP="00F62B19">
    <w:pPr>
      <w:pStyle w:val="Header"/>
      <w:spacing w:line="280" w:lineRule="exact"/>
      <w:jc w:val="right"/>
      <w:rPr>
        <w:rFonts w:ascii="Dubai" w:hAnsi="Dubai" w:cs="Dubai"/>
      </w:rPr>
    </w:pPr>
    <w:r>
      <w:rPr>
        <w:rFonts w:ascii="Dubai" w:hAnsi="Dubai" w:cs="Dubai"/>
      </w:rPr>
      <w:t>Health service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07D4C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B699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383F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4A7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0852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36B6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E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DCAE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E646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C7D2458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8AD6BDEE" w:tentative="1">
      <w:start w:val="1"/>
      <w:numFmt w:val="lowerLetter"/>
      <w:lvlText w:val="%2."/>
      <w:lvlJc w:val="left"/>
      <w:pPr>
        <w:ind w:left="1440" w:hanging="360"/>
      </w:pPr>
    </w:lvl>
    <w:lvl w:ilvl="2" w:tplc="CD9A151A" w:tentative="1">
      <w:start w:val="1"/>
      <w:numFmt w:val="lowerRoman"/>
      <w:lvlText w:val="%3."/>
      <w:lvlJc w:val="right"/>
      <w:pPr>
        <w:ind w:left="2160" w:hanging="180"/>
      </w:pPr>
    </w:lvl>
    <w:lvl w:ilvl="3" w:tplc="0EECBD78" w:tentative="1">
      <w:start w:val="1"/>
      <w:numFmt w:val="decimal"/>
      <w:lvlText w:val="%4."/>
      <w:lvlJc w:val="left"/>
      <w:pPr>
        <w:ind w:left="2880" w:hanging="360"/>
      </w:pPr>
    </w:lvl>
    <w:lvl w:ilvl="4" w:tplc="29726D20" w:tentative="1">
      <w:start w:val="1"/>
      <w:numFmt w:val="lowerLetter"/>
      <w:lvlText w:val="%5."/>
      <w:lvlJc w:val="left"/>
      <w:pPr>
        <w:ind w:left="3600" w:hanging="360"/>
      </w:pPr>
    </w:lvl>
    <w:lvl w:ilvl="5" w:tplc="D1B22E18" w:tentative="1">
      <w:start w:val="1"/>
      <w:numFmt w:val="lowerRoman"/>
      <w:lvlText w:val="%6."/>
      <w:lvlJc w:val="right"/>
      <w:pPr>
        <w:ind w:left="4320" w:hanging="180"/>
      </w:pPr>
    </w:lvl>
    <w:lvl w:ilvl="6" w:tplc="B5C0F40E" w:tentative="1">
      <w:start w:val="1"/>
      <w:numFmt w:val="decimal"/>
      <w:lvlText w:val="%7."/>
      <w:lvlJc w:val="left"/>
      <w:pPr>
        <w:ind w:left="5040" w:hanging="360"/>
      </w:pPr>
    </w:lvl>
    <w:lvl w:ilvl="7" w:tplc="635E8306" w:tentative="1">
      <w:start w:val="1"/>
      <w:numFmt w:val="lowerLetter"/>
      <w:lvlText w:val="%8."/>
      <w:lvlJc w:val="left"/>
      <w:pPr>
        <w:ind w:left="5760" w:hanging="360"/>
      </w:pPr>
    </w:lvl>
    <w:lvl w:ilvl="8" w:tplc="1BC0DB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4F76F6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7E3C5462" w:tentative="1">
      <w:start w:val="1"/>
      <w:numFmt w:val="lowerLetter"/>
      <w:lvlText w:val="%2."/>
      <w:lvlJc w:val="left"/>
      <w:pPr>
        <w:ind w:left="1440" w:hanging="360"/>
      </w:pPr>
    </w:lvl>
    <w:lvl w:ilvl="2" w:tplc="9204249A" w:tentative="1">
      <w:start w:val="1"/>
      <w:numFmt w:val="lowerRoman"/>
      <w:lvlText w:val="%3."/>
      <w:lvlJc w:val="right"/>
      <w:pPr>
        <w:ind w:left="2160" w:hanging="180"/>
      </w:pPr>
    </w:lvl>
    <w:lvl w:ilvl="3" w:tplc="6A9C5F4A" w:tentative="1">
      <w:start w:val="1"/>
      <w:numFmt w:val="decimal"/>
      <w:lvlText w:val="%4."/>
      <w:lvlJc w:val="left"/>
      <w:pPr>
        <w:ind w:left="2880" w:hanging="360"/>
      </w:pPr>
    </w:lvl>
    <w:lvl w:ilvl="4" w:tplc="099AC746" w:tentative="1">
      <w:start w:val="1"/>
      <w:numFmt w:val="lowerLetter"/>
      <w:lvlText w:val="%5."/>
      <w:lvlJc w:val="left"/>
      <w:pPr>
        <w:ind w:left="3600" w:hanging="360"/>
      </w:pPr>
    </w:lvl>
    <w:lvl w:ilvl="5" w:tplc="4BD2315A" w:tentative="1">
      <w:start w:val="1"/>
      <w:numFmt w:val="lowerRoman"/>
      <w:lvlText w:val="%6."/>
      <w:lvlJc w:val="right"/>
      <w:pPr>
        <w:ind w:left="4320" w:hanging="180"/>
      </w:pPr>
    </w:lvl>
    <w:lvl w:ilvl="6" w:tplc="A1583D34" w:tentative="1">
      <w:start w:val="1"/>
      <w:numFmt w:val="decimal"/>
      <w:lvlText w:val="%7."/>
      <w:lvlJc w:val="left"/>
      <w:pPr>
        <w:ind w:left="5040" w:hanging="360"/>
      </w:pPr>
    </w:lvl>
    <w:lvl w:ilvl="7" w:tplc="5324DF44" w:tentative="1">
      <w:start w:val="1"/>
      <w:numFmt w:val="lowerLetter"/>
      <w:lvlText w:val="%8."/>
      <w:lvlJc w:val="left"/>
      <w:pPr>
        <w:ind w:left="5760" w:hanging="360"/>
      </w:pPr>
    </w:lvl>
    <w:lvl w:ilvl="8" w:tplc="CAF0CC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5F629D"/>
    <w:multiLevelType w:val="hybridMultilevel"/>
    <w:tmpl w:val="FB7C89B0"/>
    <w:lvl w:ilvl="0" w:tplc="7C764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29CE4A4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80644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FB268F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10235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A865D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3B2B34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8A8F5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DA2ADF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37A67"/>
    <w:multiLevelType w:val="hybridMultilevel"/>
    <w:tmpl w:val="45C896E6"/>
    <w:lvl w:ilvl="0" w:tplc="4F1C5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0A52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0C7E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1A1C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C649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D465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40D2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478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14D7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27D4D"/>
    <w:multiLevelType w:val="hybridMultilevel"/>
    <w:tmpl w:val="F912C26C"/>
    <w:lvl w:ilvl="0" w:tplc="D5F823F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9EA09D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E04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95632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A5271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182FF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B1A8FA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39CFE4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F207E3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660B3"/>
    <w:multiLevelType w:val="hybridMultilevel"/>
    <w:tmpl w:val="E746EE18"/>
    <w:lvl w:ilvl="0" w:tplc="8954C7D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451241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52CE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965D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4815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AED6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2420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A82B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BA5E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36D36E1"/>
    <w:multiLevelType w:val="hybridMultilevel"/>
    <w:tmpl w:val="20D4F010"/>
    <w:lvl w:ilvl="0" w:tplc="33688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8B64F1E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A8584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B0CB51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6FA56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902E0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D5CF3C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6886B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B18C3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053252E"/>
    <w:multiLevelType w:val="hybridMultilevel"/>
    <w:tmpl w:val="056A0328"/>
    <w:lvl w:ilvl="0" w:tplc="F3022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7A0E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34BC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F01D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A67A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8EAC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8053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4D0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36D4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D05A5"/>
    <w:multiLevelType w:val="hybridMultilevel"/>
    <w:tmpl w:val="0BFACFCC"/>
    <w:lvl w:ilvl="0" w:tplc="50EE2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9E8A0A" w:tentative="1">
      <w:start w:val="1"/>
      <w:numFmt w:val="lowerLetter"/>
      <w:lvlText w:val="%2."/>
      <w:lvlJc w:val="left"/>
      <w:pPr>
        <w:ind w:left="1440" w:hanging="360"/>
      </w:pPr>
    </w:lvl>
    <w:lvl w:ilvl="2" w:tplc="468E14CC" w:tentative="1">
      <w:start w:val="1"/>
      <w:numFmt w:val="lowerRoman"/>
      <w:lvlText w:val="%3."/>
      <w:lvlJc w:val="right"/>
      <w:pPr>
        <w:ind w:left="2160" w:hanging="180"/>
      </w:pPr>
    </w:lvl>
    <w:lvl w:ilvl="3" w:tplc="2E50FEE4" w:tentative="1">
      <w:start w:val="1"/>
      <w:numFmt w:val="decimal"/>
      <w:lvlText w:val="%4."/>
      <w:lvlJc w:val="left"/>
      <w:pPr>
        <w:ind w:left="2880" w:hanging="360"/>
      </w:pPr>
    </w:lvl>
    <w:lvl w:ilvl="4" w:tplc="39085456" w:tentative="1">
      <w:start w:val="1"/>
      <w:numFmt w:val="lowerLetter"/>
      <w:lvlText w:val="%5."/>
      <w:lvlJc w:val="left"/>
      <w:pPr>
        <w:ind w:left="3600" w:hanging="360"/>
      </w:pPr>
    </w:lvl>
    <w:lvl w:ilvl="5" w:tplc="EE165612" w:tentative="1">
      <w:start w:val="1"/>
      <w:numFmt w:val="lowerRoman"/>
      <w:lvlText w:val="%6."/>
      <w:lvlJc w:val="right"/>
      <w:pPr>
        <w:ind w:left="4320" w:hanging="180"/>
      </w:pPr>
    </w:lvl>
    <w:lvl w:ilvl="6" w:tplc="70747E52" w:tentative="1">
      <w:start w:val="1"/>
      <w:numFmt w:val="decimal"/>
      <w:lvlText w:val="%7."/>
      <w:lvlJc w:val="left"/>
      <w:pPr>
        <w:ind w:left="5040" w:hanging="360"/>
      </w:pPr>
    </w:lvl>
    <w:lvl w:ilvl="7" w:tplc="B48C143A" w:tentative="1">
      <w:start w:val="1"/>
      <w:numFmt w:val="lowerLetter"/>
      <w:lvlText w:val="%8."/>
      <w:lvlJc w:val="left"/>
      <w:pPr>
        <w:ind w:left="5760" w:hanging="360"/>
      </w:pPr>
    </w:lvl>
    <w:lvl w:ilvl="8" w:tplc="64E28C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5092F"/>
    <w:multiLevelType w:val="hybridMultilevel"/>
    <w:tmpl w:val="D2083C7A"/>
    <w:lvl w:ilvl="0" w:tplc="FE7A2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00C19C" w:tentative="1">
      <w:start w:val="1"/>
      <w:numFmt w:val="lowerLetter"/>
      <w:lvlText w:val="%2."/>
      <w:lvlJc w:val="left"/>
      <w:pPr>
        <w:ind w:left="1440" w:hanging="360"/>
      </w:pPr>
    </w:lvl>
    <w:lvl w:ilvl="2" w:tplc="127687C4" w:tentative="1">
      <w:start w:val="1"/>
      <w:numFmt w:val="lowerRoman"/>
      <w:lvlText w:val="%3."/>
      <w:lvlJc w:val="right"/>
      <w:pPr>
        <w:ind w:left="2160" w:hanging="180"/>
      </w:pPr>
    </w:lvl>
    <w:lvl w:ilvl="3" w:tplc="D934414C" w:tentative="1">
      <w:start w:val="1"/>
      <w:numFmt w:val="decimal"/>
      <w:lvlText w:val="%4."/>
      <w:lvlJc w:val="left"/>
      <w:pPr>
        <w:ind w:left="2880" w:hanging="360"/>
      </w:pPr>
    </w:lvl>
    <w:lvl w:ilvl="4" w:tplc="4BD0D7BE" w:tentative="1">
      <w:start w:val="1"/>
      <w:numFmt w:val="lowerLetter"/>
      <w:lvlText w:val="%5."/>
      <w:lvlJc w:val="left"/>
      <w:pPr>
        <w:ind w:left="3600" w:hanging="360"/>
      </w:pPr>
    </w:lvl>
    <w:lvl w:ilvl="5" w:tplc="3A2AB5EA" w:tentative="1">
      <w:start w:val="1"/>
      <w:numFmt w:val="lowerRoman"/>
      <w:lvlText w:val="%6."/>
      <w:lvlJc w:val="right"/>
      <w:pPr>
        <w:ind w:left="4320" w:hanging="180"/>
      </w:pPr>
    </w:lvl>
    <w:lvl w:ilvl="6" w:tplc="5B7E6CAA" w:tentative="1">
      <w:start w:val="1"/>
      <w:numFmt w:val="decimal"/>
      <w:lvlText w:val="%7."/>
      <w:lvlJc w:val="left"/>
      <w:pPr>
        <w:ind w:left="5040" w:hanging="360"/>
      </w:pPr>
    </w:lvl>
    <w:lvl w:ilvl="7" w:tplc="54F24590" w:tentative="1">
      <w:start w:val="1"/>
      <w:numFmt w:val="lowerLetter"/>
      <w:lvlText w:val="%8."/>
      <w:lvlJc w:val="left"/>
      <w:pPr>
        <w:ind w:left="5760" w:hanging="360"/>
      </w:pPr>
    </w:lvl>
    <w:lvl w:ilvl="8" w:tplc="3C7CBE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697656423">
    <w:abstractNumId w:val="5"/>
  </w:num>
  <w:num w:numId="2" w16cid:durableId="5834927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15892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7599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6577216">
    <w:abstractNumId w:val="7"/>
  </w:num>
  <w:num w:numId="6" w16cid:durableId="15690705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8482684">
    <w:abstractNumId w:val="7"/>
  </w:num>
  <w:num w:numId="8" w16cid:durableId="666830692">
    <w:abstractNumId w:val="14"/>
  </w:num>
  <w:num w:numId="9" w16cid:durableId="1809129051">
    <w:abstractNumId w:val="20"/>
  </w:num>
  <w:num w:numId="10" w16cid:durableId="872696038">
    <w:abstractNumId w:val="2"/>
  </w:num>
  <w:num w:numId="11" w16cid:durableId="280841278">
    <w:abstractNumId w:val="16"/>
  </w:num>
  <w:num w:numId="12" w16cid:durableId="1385788109">
    <w:abstractNumId w:val="3"/>
  </w:num>
  <w:num w:numId="13" w16cid:durableId="1114440291">
    <w:abstractNumId w:val="0"/>
  </w:num>
  <w:num w:numId="14" w16cid:durableId="13818314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321986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403878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34166474">
    <w:abstractNumId w:val="10"/>
  </w:num>
  <w:num w:numId="18" w16cid:durableId="2038968864">
    <w:abstractNumId w:val="15"/>
  </w:num>
  <w:num w:numId="19" w16cid:durableId="1973823104">
    <w:abstractNumId w:val="8"/>
  </w:num>
  <w:num w:numId="20" w16cid:durableId="2053453093">
    <w:abstractNumId w:val="13"/>
  </w:num>
  <w:num w:numId="21" w16cid:durableId="1229801892">
    <w:abstractNumId w:val="4"/>
  </w:num>
  <w:num w:numId="22" w16cid:durableId="2094084753">
    <w:abstractNumId w:val="18"/>
  </w:num>
  <w:num w:numId="23" w16cid:durableId="2137331922">
    <w:abstractNumId w:val="11"/>
  </w:num>
  <w:num w:numId="24" w16cid:durableId="1954315702">
    <w:abstractNumId w:val="6"/>
  </w:num>
  <w:num w:numId="25" w16cid:durableId="458301943">
    <w:abstractNumId w:val="1"/>
  </w:num>
  <w:num w:numId="26" w16cid:durableId="1556772161">
    <w:abstractNumId w:val="19"/>
  </w:num>
  <w:num w:numId="27" w16cid:durableId="632097047">
    <w:abstractNumId w:val="17"/>
  </w:num>
  <w:num w:numId="28" w16cid:durableId="1585453991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SortMethod w:val="0000"/>
  <w:documentProtection w:edit="forms" w:enforcement="1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F97"/>
    <w:rsid w:val="00003544"/>
    <w:rsid w:val="000049C1"/>
    <w:rsid w:val="000072B6"/>
    <w:rsid w:val="000101C9"/>
    <w:rsid w:val="0001021B"/>
    <w:rsid w:val="00011D89"/>
    <w:rsid w:val="00012416"/>
    <w:rsid w:val="000137AB"/>
    <w:rsid w:val="00015E06"/>
    <w:rsid w:val="00017C55"/>
    <w:rsid w:val="00019E4A"/>
    <w:rsid w:val="00024D89"/>
    <w:rsid w:val="0002578B"/>
    <w:rsid w:val="00025E00"/>
    <w:rsid w:val="00027389"/>
    <w:rsid w:val="00033D81"/>
    <w:rsid w:val="00037D82"/>
    <w:rsid w:val="00041A7D"/>
    <w:rsid w:val="00041BF0"/>
    <w:rsid w:val="0004221C"/>
    <w:rsid w:val="0004536B"/>
    <w:rsid w:val="000461D1"/>
    <w:rsid w:val="0004661D"/>
    <w:rsid w:val="00046B68"/>
    <w:rsid w:val="00051B76"/>
    <w:rsid w:val="000527DD"/>
    <w:rsid w:val="000578B2"/>
    <w:rsid w:val="00060169"/>
    <w:rsid w:val="00060959"/>
    <w:rsid w:val="000614EB"/>
    <w:rsid w:val="00063F89"/>
    <w:rsid w:val="000660E4"/>
    <w:rsid w:val="00066F0B"/>
    <w:rsid w:val="00071109"/>
    <w:rsid w:val="00074219"/>
    <w:rsid w:val="00074ED5"/>
    <w:rsid w:val="000762EC"/>
    <w:rsid w:val="000815CF"/>
    <w:rsid w:val="00081E05"/>
    <w:rsid w:val="00090171"/>
    <w:rsid w:val="0009080D"/>
    <w:rsid w:val="00092A7D"/>
    <w:rsid w:val="000937D8"/>
    <w:rsid w:val="00096CD1"/>
    <w:rsid w:val="000970E0"/>
    <w:rsid w:val="00097551"/>
    <w:rsid w:val="000A012C"/>
    <w:rsid w:val="000A076A"/>
    <w:rsid w:val="000A0EB9"/>
    <w:rsid w:val="000A186C"/>
    <w:rsid w:val="000A1B0F"/>
    <w:rsid w:val="000A764F"/>
    <w:rsid w:val="000B21ED"/>
    <w:rsid w:val="000B3B7B"/>
    <w:rsid w:val="000B543D"/>
    <w:rsid w:val="000B5BF7"/>
    <w:rsid w:val="000B6BC8"/>
    <w:rsid w:val="000C42EA"/>
    <w:rsid w:val="000C4546"/>
    <w:rsid w:val="000C4E3A"/>
    <w:rsid w:val="000C7986"/>
    <w:rsid w:val="000D1242"/>
    <w:rsid w:val="000D1B63"/>
    <w:rsid w:val="000D3BA8"/>
    <w:rsid w:val="000D555F"/>
    <w:rsid w:val="000D557D"/>
    <w:rsid w:val="000D7DEE"/>
    <w:rsid w:val="000E1577"/>
    <w:rsid w:val="000E25ED"/>
    <w:rsid w:val="000E2727"/>
    <w:rsid w:val="000E291E"/>
    <w:rsid w:val="000E3CC7"/>
    <w:rsid w:val="000E6BD4"/>
    <w:rsid w:val="000E6F6A"/>
    <w:rsid w:val="000F1F1E"/>
    <w:rsid w:val="000F2259"/>
    <w:rsid w:val="000F2626"/>
    <w:rsid w:val="000F62A2"/>
    <w:rsid w:val="001009A4"/>
    <w:rsid w:val="001010C8"/>
    <w:rsid w:val="0010342F"/>
    <w:rsid w:val="0010392D"/>
    <w:rsid w:val="00103E86"/>
    <w:rsid w:val="00104FE3"/>
    <w:rsid w:val="0011095A"/>
    <w:rsid w:val="00110F58"/>
    <w:rsid w:val="00114DE8"/>
    <w:rsid w:val="00120BD3"/>
    <w:rsid w:val="00121A75"/>
    <w:rsid w:val="00122FEA"/>
    <w:rsid w:val="001232BD"/>
    <w:rsid w:val="00124ED5"/>
    <w:rsid w:val="00125145"/>
    <w:rsid w:val="00130E32"/>
    <w:rsid w:val="00130E44"/>
    <w:rsid w:val="00131070"/>
    <w:rsid w:val="0013205A"/>
    <w:rsid w:val="00132DD7"/>
    <w:rsid w:val="00134472"/>
    <w:rsid w:val="00136A5E"/>
    <w:rsid w:val="00137324"/>
    <w:rsid w:val="00140B5D"/>
    <w:rsid w:val="001422F0"/>
    <w:rsid w:val="00142A21"/>
    <w:rsid w:val="001438AC"/>
    <w:rsid w:val="001447B3"/>
    <w:rsid w:val="00145582"/>
    <w:rsid w:val="001517B3"/>
    <w:rsid w:val="00151961"/>
    <w:rsid w:val="00157B9F"/>
    <w:rsid w:val="00161939"/>
    <w:rsid w:val="00161AA0"/>
    <w:rsid w:val="00162093"/>
    <w:rsid w:val="00164CF0"/>
    <w:rsid w:val="0017079C"/>
    <w:rsid w:val="00170A3E"/>
    <w:rsid w:val="001771DD"/>
    <w:rsid w:val="00177995"/>
    <w:rsid w:val="00177A8C"/>
    <w:rsid w:val="00177FAF"/>
    <w:rsid w:val="00177FE4"/>
    <w:rsid w:val="00181735"/>
    <w:rsid w:val="001828F5"/>
    <w:rsid w:val="00185B7B"/>
    <w:rsid w:val="00186B33"/>
    <w:rsid w:val="00187554"/>
    <w:rsid w:val="00187BE9"/>
    <w:rsid w:val="00190DDF"/>
    <w:rsid w:val="00192E80"/>
    <w:rsid w:val="00192F9D"/>
    <w:rsid w:val="00193A26"/>
    <w:rsid w:val="00196EB8"/>
    <w:rsid w:val="001979FF"/>
    <w:rsid w:val="00197B17"/>
    <w:rsid w:val="001A0347"/>
    <w:rsid w:val="001A152A"/>
    <w:rsid w:val="001A3ACE"/>
    <w:rsid w:val="001B5CC1"/>
    <w:rsid w:val="001C1999"/>
    <w:rsid w:val="001C2A72"/>
    <w:rsid w:val="001C2F7E"/>
    <w:rsid w:val="001C33D2"/>
    <w:rsid w:val="001C3657"/>
    <w:rsid w:val="001C5388"/>
    <w:rsid w:val="001C675D"/>
    <w:rsid w:val="001C6DF6"/>
    <w:rsid w:val="001D0B75"/>
    <w:rsid w:val="001D1A8A"/>
    <w:rsid w:val="001D2FDA"/>
    <w:rsid w:val="001D3C09"/>
    <w:rsid w:val="001D421C"/>
    <w:rsid w:val="001D44E8"/>
    <w:rsid w:val="001D4AC4"/>
    <w:rsid w:val="001D60EC"/>
    <w:rsid w:val="001D6468"/>
    <w:rsid w:val="001E1AC2"/>
    <w:rsid w:val="001E44DF"/>
    <w:rsid w:val="001E4A46"/>
    <w:rsid w:val="001E5EDC"/>
    <w:rsid w:val="001E68A5"/>
    <w:rsid w:val="001E77AE"/>
    <w:rsid w:val="001F05FE"/>
    <w:rsid w:val="001F1927"/>
    <w:rsid w:val="001F3AA5"/>
    <w:rsid w:val="001F5DFB"/>
    <w:rsid w:val="001F61D2"/>
    <w:rsid w:val="001F6E46"/>
    <w:rsid w:val="001F7A6E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C03"/>
    <w:rsid w:val="00220C04"/>
    <w:rsid w:val="00221374"/>
    <w:rsid w:val="00222CAD"/>
    <w:rsid w:val="00226A79"/>
    <w:rsid w:val="0023224A"/>
    <w:rsid w:val="002333F5"/>
    <w:rsid w:val="00233778"/>
    <w:rsid w:val="00233DA1"/>
    <w:rsid w:val="002341AA"/>
    <w:rsid w:val="00235CAB"/>
    <w:rsid w:val="00235D6F"/>
    <w:rsid w:val="00236747"/>
    <w:rsid w:val="00237C67"/>
    <w:rsid w:val="00241F50"/>
    <w:rsid w:val="00241FFA"/>
    <w:rsid w:val="00246A7E"/>
    <w:rsid w:val="00246C5E"/>
    <w:rsid w:val="00246DBB"/>
    <w:rsid w:val="00251343"/>
    <w:rsid w:val="00251448"/>
    <w:rsid w:val="00253641"/>
    <w:rsid w:val="00254166"/>
    <w:rsid w:val="00254F7A"/>
    <w:rsid w:val="00257B32"/>
    <w:rsid w:val="002620BC"/>
    <w:rsid w:val="00263887"/>
    <w:rsid w:val="00263A90"/>
    <w:rsid w:val="0026408B"/>
    <w:rsid w:val="00267C3E"/>
    <w:rsid w:val="002709BB"/>
    <w:rsid w:val="00276646"/>
    <w:rsid w:val="00276941"/>
    <w:rsid w:val="002802E3"/>
    <w:rsid w:val="00280A76"/>
    <w:rsid w:val="0028213D"/>
    <w:rsid w:val="00285852"/>
    <w:rsid w:val="002862F1"/>
    <w:rsid w:val="0028671D"/>
    <w:rsid w:val="002902D1"/>
    <w:rsid w:val="00290F7E"/>
    <w:rsid w:val="00291373"/>
    <w:rsid w:val="0029258F"/>
    <w:rsid w:val="00294D67"/>
    <w:rsid w:val="0029597D"/>
    <w:rsid w:val="002962C3"/>
    <w:rsid w:val="00297773"/>
    <w:rsid w:val="002A483C"/>
    <w:rsid w:val="002A6794"/>
    <w:rsid w:val="002B1729"/>
    <w:rsid w:val="002B3029"/>
    <w:rsid w:val="002B46F6"/>
    <w:rsid w:val="002B4DD4"/>
    <w:rsid w:val="002B5277"/>
    <w:rsid w:val="002B77C1"/>
    <w:rsid w:val="002C2728"/>
    <w:rsid w:val="002C27CF"/>
    <w:rsid w:val="002C3606"/>
    <w:rsid w:val="002C6789"/>
    <w:rsid w:val="002C778A"/>
    <w:rsid w:val="002D4628"/>
    <w:rsid w:val="002E01D0"/>
    <w:rsid w:val="002E08DB"/>
    <w:rsid w:val="002E161D"/>
    <w:rsid w:val="002E2798"/>
    <w:rsid w:val="002E33D4"/>
    <w:rsid w:val="002E405B"/>
    <w:rsid w:val="002E4CC8"/>
    <w:rsid w:val="002E6C95"/>
    <w:rsid w:val="002E7C36"/>
    <w:rsid w:val="002F32D0"/>
    <w:rsid w:val="002F4B45"/>
    <w:rsid w:val="002F4C2E"/>
    <w:rsid w:val="002F5F31"/>
    <w:rsid w:val="002F710B"/>
    <w:rsid w:val="00300EAB"/>
    <w:rsid w:val="003018C7"/>
    <w:rsid w:val="00302216"/>
    <w:rsid w:val="00303E53"/>
    <w:rsid w:val="00305635"/>
    <w:rsid w:val="00306E5F"/>
    <w:rsid w:val="00307287"/>
    <w:rsid w:val="00307E14"/>
    <w:rsid w:val="00310ECF"/>
    <w:rsid w:val="00312143"/>
    <w:rsid w:val="00313715"/>
    <w:rsid w:val="00314054"/>
    <w:rsid w:val="0031510A"/>
    <w:rsid w:val="00316F27"/>
    <w:rsid w:val="003174B1"/>
    <w:rsid w:val="00323B46"/>
    <w:rsid w:val="00326A66"/>
    <w:rsid w:val="00327870"/>
    <w:rsid w:val="0033259D"/>
    <w:rsid w:val="00333FF5"/>
    <w:rsid w:val="00334795"/>
    <w:rsid w:val="00334B34"/>
    <w:rsid w:val="00336457"/>
    <w:rsid w:val="00336814"/>
    <w:rsid w:val="003406C6"/>
    <w:rsid w:val="003418CC"/>
    <w:rsid w:val="0034346C"/>
    <w:rsid w:val="003435C2"/>
    <w:rsid w:val="003452D9"/>
    <w:rsid w:val="003459BD"/>
    <w:rsid w:val="00350D38"/>
    <w:rsid w:val="003515EA"/>
    <w:rsid w:val="00357455"/>
    <w:rsid w:val="003639E3"/>
    <w:rsid w:val="00373711"/>
    <w:rsid w:val="003744CF"/>
    <w:rsid w:val="00374717"/>
    <w:rsid w:val="0037676C"/>
    <w:rsid w:val="00381450"/>
    <w:rsid w:val="003829E5"/>
    <w:rsid w:val="00382DEA"/>
    <w:rsid w:val="0038503F"/>
    <w:rsid w:val="003876EC"/>
    <w:rsid w:val="0039185F"/>
    <w:rsid w:val="003956CC"/>
    <w:rsid w:val="00395A18"/>
    <w:rsid w:val="00395C9A"/>
    <w:rsid w:val="00397B78"/>
    <w:rsid w:val="00397C88"/>
    <w:rsid w:val="003A20A6"/>
    <w:rsid w:val="003A3771"/>
    <w:rsid w:val="003A6B67"/>
    <w:rsid w:val="003B15E6"/>
    <w:rsid w:val="003B3495"/>
    <w:rsid w:val="003B6696"/>
    <w:rsid w:val="003B6ECA"/>
    <w:rsid w:val="003C2045"/>
    <w:rsid w:val="003C2E6A"/>
    <w:rsid w:val="003C43A1"/>
    <w:rsid w:val="003C55F4"/>
    <w:rsid w:val="003C58D6"/>
    <w:rsid w:val="003C77E1"/>
    <w:rsid w:val="003C7A3F"/>
    <w:rsid w:val="003D14E7"/>
    <w:rsid w:val="003D3E8F"/>
    <w:rsid w:val="003D46E7"/>
    <w:rsid w:val="003D5631"/>
    <w:rsid w:val="003D6475"/>
    <w:rsid w:val="003E35F3"/>
    <w:rsid w:val="003E375C"/>
    <w:rsid w:val="003E6DB0"/>
    <w:rsid w:val="003E6FA6"/>
    <w:rsid w:val="003E7038"/>
    <w:rsid w:val="003E77B5"/>
    <w:rsid w:val="003F0445"/>
    <w:rsid w:val="003F0CEE"/>
    <w:rsid w:val="003F0CF0"/>
    <w:rsid w:val="003F3289"/>
    <w:rsid w:val="00401FCF"/>
    <w:rsid w:val="00402035"/>
    <w:rsid w:val="004031EA"/>
    <w:rsid w:val="00410EA8"/>
    <w:rsid w:val="00412507"/>
    <w:rsid w:val="00412E96"/>
    <w:rsid w:val="00413307"/>
    <w:rsid w:val="004135FD"/>
    <w:rsid w:val="004148F9"/>
    <w:rsid w:val="0041572C"/>
    <w:rsid w:val="004166B2"/>
    <w:rsid w:val="0042084E"/>
    <w:rsid w:val="00424D65"/>
    <w:rsid w:val="004345AC"/>
    <w:rsid w:val="00434E48"/>
    <w:rsid w:val="00435A1F"/>
    <w:rsid w:val="00435D7D"/>
    <w:rsid w:val="00436029"/>
    <w:rsid w:val="00436DAB"/>
    <w:rsid w:val="00436F62"/>
    <w:rsid w:val="004404D5"/>
    <w:rsid w:val="00442C6C"/>
    <w:rsid w:val="00443CBE"/>
    <w:rsid w:val="004441BC"/>
    <w:rsid w:val="004450DF"/>
    <w:rsid w:val="00445AB7"/>
    <w:rsid w:val="004468A7"/>
    <w:rsid w:val="00451575"/>
    <w:rsid w:val="0045230A"/>
    <w:rsid w:val="00454BF5"/>
    <w:rsid w:val="004570B5"/>
    <w:rsid w:val="00457337"/>
    <w:rsid w:val="0046021C"/>
    <w:rsid w:val="00462C09"/>
    <w:rsid w:val="00464FB9"/>
    <w:rsid w:val="004678AD"/>
    <w:rsid w:val="0047156E"/>
    <w:rsid w:val="0047372D"/>
    <w:rsid w:val="004743DD"/>
    <w:rsid w:val="00474CEA"/>
    <w:rsid w:val="00474E07"/>
    <w:rsid w:val="004761F7"/>
    <w:rsid w:val="0048117D"/>
    <w:rsid w:val="00482B34"/>
    <w:rsid w:val="00483968"/>
    <w:rsid w:val="00484F86"/>
    <w:rsid w:val="00486AEC"/>
    <w:rsid w:val="00486E5F"/>
    <w:rsid w:val="00490746"/>
    <w:rsid w:val="00490852"/>
    <w:rsid w:val="004909D3"/>
    <w:rsid w:val="00493163"/>
    <w:rsid w:val="00493A10"/>
    <w:rsid w:val="004944BD"/>
    <w:rsid w:val="004946F4"/>
    <w:rsid w:val="0049487E"/>
    <w:rsid w:val="00494B17"/>
    <w:rsid w:val="004963B1"/>
    <w:rsid w:val="004A155A"/>
    <w:rsid w:val="004A1FA1"/>
    <w:rsid w:val="004A2CCA"/>
    <w:rsid w:val="004A3E81"/>
    <w:rsid w:val="004A4B1E"/>
    <w:rsid w:val="004A5C62"/>
    <w:rsid w:val="004A5D1D"/>
    <w:rsid w:val="004A64B3"/>
    <w:rsid w:val="004A707D"/>
    <w:rsid w:val="004B1F4F"/>
    <w:rsid w:val="004B3BDD"/>
    <w:rsid w:val="004B6326"/>
    <w:rsid w:val="004C259E"/>
    <w:rsid w:val="004C28F6"/>
    <w:rsid w:val="004C4789"/>
    <w:rsid w:val="004C6EEE"/>
    <w:rsid w:val="004C702B"/>
    <w:rsid w:val="004C76D4"/>
    <w:rsid w:val="004C7E5B"/>
    <w:rsid w:val="004D016B"/>
    <w:rsid w:val="004D1B22"/>
    <w:rsid w:val="004D36F2"/>
    <w:rsid w:val="004E4649"/>
    <w:rsid w:val="004E5C2B"/>
    <w:rsid w:val="004E6B91"/>
    <w:rsid w:val="004F00DD"/>
    <w:rsid w:val="004F1CC7"/>
    <w:rsid w:val="004F2133"/>
    <w:rsid w:val="004F361B"/>
    <w:rsid w:val="004F375C"/>
    <w:rsid w:val="004F55F1"/>
    <w:rsid w:val="004F6936"/>
    <w:rsid w:val="00503DC6"/>
    <w:rsid w:val="005061AB"/>
    <w:rsid w:val="00506F5D"/>
    <w:rsid w:val="005126D0"/>
    <w:rsid w:val="00516C8B"/>
    <w:rsid w:val="00520AB8"/>
    <w:rsid w:val="00526865"/>
    <w:rsid w:val="00530040"/>
    <w:rsid w:val="00536499"/>
    <w:rsid w:val="00536EF9"/>
    <w:rsid w:val="00537228"/>
    <w:rsid w:val="00542698"/>
    <w:rsid w:val="005433DC"/>
    <w:rsid w:val="00543903"/>
    <w:rsid w:val="00546E29"/>
    <w:rsid w:val="00547A95"/>
    <w:rsid w:val="00547BC5"/>
    <w:rsid w:val="005514C5"/>
    <w:rsid w:val="00553C55"/>
    <w:rsid w:val="00555B7E"/>
    <w:rsid w:val="0055705B"/>
    <w:rsid w:val="00560E43"/>
    <w:rsid w:val="005638BF"/>
    <w:rsid w:val="00566706"/>
    <w:rsid w:val="0057010C"/>
    <w:rsid w:val="00572031"/>
    <w:rsid w:val="0057300F"/>
    <w:rsid w:val="00574537"/>
    <w:rsid w:val="00576E84"/>
    <w:rsid w:val="0057736D"/>
    <w:rsid w:val="00581CF6"/>
    <w:rsid w:val="00582E0D"/>
    <w:rsid w:val="00585634"/>
    <w:rsid w:val="0058757E"/>
    <w:rsid w:val="00594BAA"/>
    <w:rsid w:val="00596A4B"/>
    <w:rsid w:val="00597507"/>
    <w:rsid w:val="005A7606"/>
    <w:rsid w:val="005A7647"/>
    <w:rsid w:val="005B1141"/>
    <w:rsid w:val="005B21B6"/>
    <w:rsid w:val="005B344B"/>
    <w:rsid w:val="005B393D"/>
    <w:rsid w:val="005B7A63"/>
    <w:rsid w:val="005C390C"/>
    <w:rsid w:val="005C42BA"/>
    <w:rsid w:val="005C49DA"/>
    <w:rsid w:val="005C4FDA"/>
    <w:rsid w:val="005C50F3"/>
    <w:rsid w:val="005C5D91"/>
    <w:rsid w:val="005C7FAA"/>
    <w:rsid w:val="005D07B8"/>
    <w:rsid w:val="005D2E4B"/>
    <w:rsid w:val="005D6597"/>
    <w:rsid w:val="005D75C2"/>
    <w:rsid w:val="005E14E7"/>
    <w:rsid w:val="005E32CB"/>
    <w:rsid w:val="005E4097"/>
    <w:rsid w:val="005E447E"/>
    <w:rsid w:val="005F012C"/>
    <w:rsid w:val="005F0775"/>
    <w:rsid w:val="005F0BAB"/>
    <w:rsid w:val="005F0CF5"/>
    <w:rsid w:val="005F21EB"/>
    <w:rsid w:val="005F2D7B"/>
    <w:rsid w:val="005F34BA"/>
    <w:rsid w:val="00605908"/>
    <w:rsid w:val="00610A8F"/>
    <w:rsid w:val="00610D7C"/>
    <w:rsid w:val="0061146D"/>
    <w:rsid w:val="00612805"/>
    <w:rsid w:val="00613414"/>
    <w:rsid w:val="00620AC7"/>
    <w:rsid w:val="00621289"/>
    <w:rsid w:val="0062408D"/>
    <w:rsid w:val="00627DA7"/>
    <w:rsid w:val="006302F3"/>
    <w:rsid w:val="006315DA"/>
    <w:rsid w:val="00633A6C"/>
    <w:rsid w:val="006358B4"/>
    <w:rsid w:val="0063711A"/>
    <w:rsid w:val="006371A6"/>
    <w:rsid w:val="006419AA"/>
    <w:rsid w:val="0064302C"/>
    <w:rsid w:val="00644B1D"/>
    <w:rsid w:val="00644B7E"/>
    <w:rsid w:val="00645644"/>
    <w:rsid w:val="00646409"/>
    <w:rsid w:val="00646A68"/>
    <w:rsid w:val="00646A6B"/>
    <w:rsid w:val="00650232"/>
    <w:rsid w:val="0065092E"/>
    <w:rsid w:val="00650CD0"/>
    <w:rsid w:val="0065347E"/>
    <w:rsid w:val="00653BB2"/>
    <w:rsid w:val="006544B1"/>
    <w:rsid w:val="006557A7"/>
    <w:rsid w:val="00656290"/>
    <w:rsid w:val="00657303"/>
    <w:rsid w:val="00660B00"/>
    <w:rsid w:val="006621D7"/>
    <w:rsid w:val="0066302A"/>
    <w:rsid w:val="0066393A"/>
    <w:rsid w:val="00670402"/>
    <w:rsid w:val="00670597"/>
    <w:rsid w:val="00673388"/>
    <w:rsid w:val="00673A34"/>
    <w:rsid w:val="006768DF"/>
    <w:rsid w:val="00677574"/>
    <w:rsid w:val="0068014E"/>
    <w:rsid w:val="0068454C"/>
    <w:rsid w:val="006858F9"/>
    <w:rsid w:val="00685AA7"/>
    <w:rsid w:val="006862C0"/>
    <w:rsid w:val="00691B62"/>
    <w:rsid w:val="006932B7"/>
    <w:rsid w:val="00693940"/>
    <w:rsid w:val="006A18C2"/>
    <w:rsid w:val="006A23F9"/>
    <w:rsid w:val="006A2472"/>
    <w:rsid w:val="006A2DF0"/>
    <w:rsid w:val="006A41F2"/>
    <w:rsid w:val="006B077C"/>
    <w:rsid w:val="006B2AB9"/>
    <w:rsid w:val="006B2C60"/>
    <w:rsid w:val="006B2F30"/>
    <w:rsid w:val="006B7FBA"/>
    <w:rsid w:val="006C2E1E"/>
    <w:rsid w:val="006D02F5"/>
    <w:rsid w:val="006D07C0"/>
    <w:rsid w:val="006D2A3F"/>
    <w:rsid w:val="006D48AC"/>
    <w:rsid w:val="006D5771"/>
    <w:rsid w:val="006D7628"/>
    <w:rsid w:val="006D7974"/>
    <w:rsid w:val="006E138B"/>
    <w:rsid w:val="006E34B3"/>
    <w:rsid w:val="006E509C"/>
    <w:rsid w:val="006E5FB7"/>
    <w:rsid w:val="006E6B2B"/>
    <w:rsid w:val="006E753D"/>
    <w:rsid w:val="006F1FDC"/>
    <w:rsid w:val="006F36B5"/>
    <w:rsid w:val="00701246"/>
    <w:rsid w:val="007013EF"/>
    <w:rsid w:val="007023E0"/>
    <w:rsid w:val="00702B10"/>
    <w:rsid w:val="0070394B"/>
    <w:rsid w:val="0070444F"/>
    <w:rsid w:val="0071381B"/>
    <w:rsid w:val="00715427"/>
    <w:rsid w:val="00715665"/>
    <w:rsid w:val="00717E87"/>
    <w:rsid w:val="007216AA"/>
    <w:rsid w:val="00721AB5"/>
    <w:rsid w:val="00721DEF"/>
    <w:rsid w:val="00722719"/>
    <w:rsid w:val="00723D1A"/>
    <w:rsid w:val="00724A43"/>
    <w:rsid w:val="00724DF3"/>
    <w:rsid w:val="00727D72"/>
    <w:rsid w:val="0073003D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46D2"/>
    <w:rsid w:val="007450F8"/>
    <w:rsid w:val="0074696E"/>
    <w:rsid w:val="00750135"/>
    <w:rsid w:val="0075241E"/>
    <w:rsid w:val="0075285D"/>
    <w:rsid w:val="007542BD"/>
    <w:rsid w:val="00754E36"/>
    <w:rsid w:val="007551EC"/>
    <w:rsid w:val="0075750D"/>
    <w:rsid w:val="00760B43"/>
    <w:rsid w:val="007610A4"/>
    <w:rsid w:val="00763139"/>
    <w:rsid w:val="00766AF3"/>
    <w:rsid w:val="0076737C"/>
    <w:rsid w:val="00772D5E"/>
    <w:rsid w:val="00776928"/>
    <w:rsid w:val="0078033B"/>
    <w:rsid w:val="00780B50"/>
    <w:rsid w:val="00782F2C"/>
    <w:rsid w:val="00786F16"/>
    <w:rsid w:val="00791ACD"/>
    <w:rsid w:val="00796E20"/>
    <w:rsid w:val="00797C32"/>
    <w:rsid w:val="00797D57"/>
    <w:rsid w:val="00797FA8"/>
    <w:rsid w:val="007A2572"/>
    <w:rsid w:val="007A57F6"/>
    <w:rsid w:val="007B0914"/>
    <w:rsid w:val="007B1374"/>
    <w:rsid w:val="007B3107"/>
    <w:rsid w:val="007B589F"/>
    <w:rsid w:val="007B6186"/>
    <w:rsid w:val="007B7557"/>
    <w:rsid w:val="007B7983"/>
    <w:rsid w:val="007C03F8"/>
    <w:rsid w:val="007C7301"/>
    <w:rsid w:val="007C7859"/>
    <w:rsid w:val="007D0A10"/>
    <w:rsid w:val="007D2BDE"/>
    <w:rsid w:val="007D2FB6"/>
    <w:rsid w:val="007D3EA2"/>
    <w:rsid w:val="007D4D5A"/>
    <w:rsid w:val="007D5391"/>
    <w:rsid w:val="007E0DE2"/>
    <w:rsid w:val="007E2434"/>
    <w:rsid w:val="007E353F"/>
    <w:rsid w:val="007E5373"/>
    <w:rsid w:val="007E5855"/>
    <w:rsid w:val="007E5D7A"/>
    <w:rsid w:val="007E7FA8"/>
    <w:rsid w:val="007F31B6"/>
    <w:rsid w:val="007F546C"/>
    <w:rsid w:val="007F5A1D"/>
    <w:rsid w:val="007F665E"/>
    <w:rsid w:val="00800412"/>
    <w:rsid w:val="00801EEF"/>
    <w:rsid w:val="0080472E"/>
    <w:rsid w:val="0080587B"/>
    <w:rsid w:val="00806468"/>
    <w:rsid w:val="00810889"/>
    <w:rsid w:val="00816276"/>
    <w:rsid w:val="00816735"/>
    <w:rsid w:val="008174EC"/>
    <w:rsid w:val="008176E3"/>
    <w:rsid w:val="00820141"/>
    <w:rsid w:val="00820E0C"/>
    <w:rsid w:val="0082133D"/>
    <w:rsid w:val="008260DA"/>
    <w:rsid w:val="00832A0F"/>
    <w:rsid w:val="00840A52"/>
    <w:rsid w:val="0084268F"/>
    <w:rsid w:val="00850940"/>
    <w:rsid w:val="00851077"/>
    <w:rsid w:val="008516F2"/>
    <w:rsid w:val="008524E0"/>
    <w:rsid w:val="00852EE6"/>
    <w:rsid w:val="00853EE4"/>
    <w:rsid w:val="00855535"/>
    <w:rsid w:val="0086052A"/>
    <w:rsid w:val="00860662"/>
    <w:rsid w:val="00861E33"/>
    <w:rsid w:val="008622A5"/>
    <w:rsid w:val="0086268D"/>
    <w:rsid w:val="008633F0"/>
    <w:rsid w:val="00867D9D"/>
    <w:rsid w:val="00872E0A"/>
    <w:rsid w:val="00875285"/>
    <w:rsid w:val="008770B0"/>
    <w:rsid w:val="008774F9"/>
    <w:rsid w:val="00880F75"/>
    <w:rsid w:val="00881F97"/>
    <w:rsid w:val="00884B62"/>
    <w:rsid w:val="0088529C"/>
    <w:rsid w:val="008865D6"/>
    <w:rsid w:val="00892553"/>
    <w:rsid w:val="0089270A"/>
    <w:rsid w:val="00893AB8"/>
    <w:rsid w:val="00893AF6"/>
    <w:rsid w:val="00894BC4"/>
    <w:rsid w:val="00896781"/>
    <w:rsid w:val="008975FB"/>
    <w:rsid w:val="008A07A8"/>
    <w:rsid w:val="008A1258"/>
    <w:rsid w:val="008A6BAC"/>
    <w:rsid w:val="008B18DC"/>
    <w:rsid w:val="008B2EE4"/>
    <w:rsid w:val="008B35E4"/>
    <w:rsid w:val="008B4D3D"/>
    <w:rsid w:val="008B57C7"/>
    <w:rsid w:val="008B6270"/>
    <w:rsid w:val="008C2F92"/>
    <w:rsid w:val="008C3060"/>
    <w:rsid w:val="008C4D5D"/>
    <w:rsid w:val="008C748D"/>
    <w:rsid w:val="008D2153"/>
    <w:rsid w:val="008D4236"/>
    <w:rsid w:val="008D462F"/>
    <w:rsid w:val="008D7D1B"/>
    <w:rsid w:val="008E0E3E"/>
    <w:rsid w:val="008E3890"/>
    <w:rsid w:val="008E4376"/>
    <w:rsid w:val="008E680A"/>
    <w:rsid w:val="008E6974"/>
    <w:rsid w:val="008E705C"/>
    <w:rsid w:val="008E760E"/>
    <w:rsid w:val="008F190C"/>
    <w:rsid w:val="008F1B2E"/>
    <w:rsid w:val="008F2D46"/>
    <w:rsid w:val="008F5BA9"/>
    <w:rsid w:val="008F6775"/>
    <w:rsid w:val="008F765E"/>
    <w:rsid w:val="00900719"/>
    <w:rsid w:val="00905FC1"/>
    <w:rsid w:val="00906490"/>
    <w:rsid w:val="00906CEB"/>
    <w:rsid w:val="00906DBA"/>
    <w:rsid w:val="00907B13"/>
    <w:rsid w:val="009111B2"/>
    <w:rsid w:val="00911CBA"/>
    <w:rsid w:val="0091279D"/>
    <w:rsid w:val="009155D0"/>
    <w:rsid w:val="00916A9C"/>
    <w:rsid w:val="00923E4C"/>
    <w:rsid w:val="00924AE1"/>
    <w:rsid w:val="00926990"/>
    <w:rsid w:val="009269B1"/>
    <w:rsid w:val="00937B8F"/>
    <w:rsid w:val="00937BD9"/>
    <w:rsid w:val="00942134"/>
    <w:rsid w:val="009475B2"/>
    <w:rsid w:val="009500F3"/>
    <w:rsid w:val="00950E2C"/>
    <w:rsid w:val="00950FAD"/>
    <w:rsid w:val="00951D50"/>
    <w:rsid w:val="009525EB"/>
    <w:rsid w:val="00952999"/>
    <w:rsid w:val="00954C57"/>
    <w:rsid w:val="00961400"/>
    <w:rsid w:val="00963646"/>
    <w:rsid w:val="00966DFE"/>
    <w:rsid w:val="0097122E"/>
    <w:rsid w:val="009721BA"/>
    <w:rsid w:val="00972C59"/>
    <w:rsid w:val="00973EC3"/>
    <w:rsid w:val="00976D79"/>
    <w:rsid w:val="009816C9"/>
    <w:rsid w:val="009817CA"/>
    <w:rsid w:val="00981BBC"/>
    <w:rsid w:val="00984660"/>
    <w:rsid w:val="009853E1"/>
    <w:rsid w:val="009863D0"/>
    <w:rsid w:val="00986E6B"/>
    <w:rsid w:val="009879BB"/>
    <w:rsid w:val="0099137C"/>
    <w:rsid w:val="00991769"/>
    <w:rsid w:val="00993600"/>
    <w:rsid w:val="00994386"/>
    <w:rsid w:val="00996541"/>
    <w:rsid w:val="009A2275"/>
    <w:rsid w:val="009A279E"/>
    <w:rsid w:val="009B0A6F"/>
    <w:rsid w:val="009B4852"/>
    <w:rsid w:val="009B59E9"/>
    <w:rsid w:val="009B7458"/>
    <w:rsid w:val="009C127A"/>
    <w:rsid w:val="009C36BF"/>
    <w:rsid w:val="009C6DB0"/>
    <w:rsid w:val="009C78BD"/>
    <w:rsid w:val="009C7A7E"/>
    <w:rsid w:val="009D02E8"/>
    <w:rsid w:val="009D0D03"/>
    <w:rsid w:val="009D2267"/>
    <w:rsid w:val="009D51D0"/>
    <w:rsid w:val="009D70A4"/>
    <w:rsid w:val="009D7DF3"/>
    <w:rsid w:val="009E0368"/>
    <w:rsid w:val="009E08D1"/>
    <w:rsid w:val="009E1489"/>
    <w:rsid w:val="009E1B95"/>
    <w:rsid w:val="009E2160"/>
    <w:rsid w:val="009E496F"/>
    <w:rsid w:val="009E4B0D"/>
    <w:rsid w:val="009E570F"/>
    <w:rsid w:val="009E6FE6"/>
    <w:rsid w:val="009E7F92"/>
    <w:rsid w:val="009F02A3"/>
    <w:rsid w:val="009F2F27"/>
    <w:rsid w:val="009F5096"/>
    <w:rsid w:val="009F5852"/>
    <w:rsid w:val="009F6BCB"/>
    <w:rsid w:val="009F7B78"/>
    <w:rsid w:val="00A0057A"/>
    <w:rsid w:val="00A113E3"/>
    <w:rsid w:val="00A11421"/>
    <w:rsid w:val="00A147DA"/>
    <w:rsid w:val="00A157B1"/>
    <w:rsid w:val="00A173B3"/>
    <w:rsid w:val="00A17CE6"/>
    <w:rsid w:val="00A22229"/>
    <w:rsid w:val="00A2387B"/>
    <w:rsid w:val="00A245D7"/>
    <w:rsid w:val="00A34322"/>
    <w:rsid w:val="00A34DFE"/>
    <w:rsid w:val="00A36044"/>
    <w:rsid w:val="00A365BB"/>
    <w:rsid w:val="00A40EFD"/>
    <w:rsid w:val="00A42700"/>
    <w:rsid w:val="00A44882"/>
    <w:rsid w:val="00A54715"/>
    <w:rsid w:val="00A552D0"/>
    <w:rsid w:val="00A5727B"/>
    <w:rsid w:val="00A6061C"/>
    <w:rsid w:val="00A60697"/>
    <w:rsid w:val="00A62D44"/>
    <w:rsid w:val="00A63AFD"/>
    <w:rsid w:val="00A65FEE"/>
    <w:rsid w:val="00A7161C"/>
    <w:rsid w:val="00A74BA6"/>
    <w:rsid w:val="00A774E8"/>
    <w:rsid w:val="00A77AA3"/>
    <w:rsid w:val="00A8634D"/>
    <w:rsid w:val="00A872E5"/>
    <w:rsid w:val="00A87F9F"/>
    <w:rsid w:val="00A90A3C"/>
    <w:rsid w:val="00A9265C"/>
    <w:rsid w:val="00A94DBA"/>
    <w:rsid w:val="00A95E3B"/>
    <w:rsid w:val="00A96067"/>
    <w:rsid w:val="00A96E65"/>
    <w:rsid w:val="00A97AE8"/>
    <w:rsid w:val="00A97C72"/>
    <w:rsid w:val="00AA219F"/>
    <w:rsid w:val="00AA2424"/>
    <w:rsid w:val="00AA363E"/>
    <w:rsid w:val="00AA63D4"/>
    <w:rsid w:val="00AA7A4A"/>
    <w:rsid w:val="00AB06E8"/>
    <w:rsid w:val="00AB0C0E"/>
    <w:rsid w:val="00AB1A51"/>
    <w:rsid w:val="00AB1CD3"/>
    <w:rsid w:val="00AB1D8C"/>
    <w:rsid w:val="00AB352F"/>
    <w:rsid w:val="00AB5739"/>
    <w:rsid w:val="00AB5D14"/>
    <w:rsid w:val="00AC0D89"/>
    <w:rsid w:val="00AC274B"/>
    <w:rsid w:val="00AC3001"/>
    <w:rsid w:val="00AC6D36"/>
    <w:rsid w:val="00AC71A3"/>
    <w:rsid w:val="00AD0CBA"/>
    <w:rsid w:val="00AD1C42"/>
    <w:rsid w:val="00AD26E2"/>
    <w:rsid w:val="00AD2ED9"/>
    <w:rsid w:val="00AD525E"/>
    <w:rsid w:val="00AD6D6E"/>
    <w:rsid w:val="00AE126A"/>
    <w:rsid w:val="00AE3005"/>
    <w:rsid w:val="00AE3B0A"/>
    <w:rsid w:val="00AE3BAA"/>
    <w:rsid w:val="00AE4577"/>
    <w:rsid w:val="00AE59A0"/>
    <w:rsid w:val="00AF0C57"/>
    <w:rsid w:val="00AF0F8D"/>
    <w:rsid w:val="00AF26F3"/>
    <w:rsid w:val="00AF2F56"/>
    <w:rsid w:val="00AF306B"/>
    <w:rsid w:val="00AF3DEC"/>
    <w:rsid w:val="00AF46C1"/>
    <w:rsid w:val="00AF6AFF"/>
    <w:rsid w:val="00B00672"/>
    <w:rsid w:val="00B01B4D"/>
    <w:rsid w:val="00B01E7E"/>
    <w:rsid w:val="00B04610"/>
    <w:rsid w:val="00B04FFE"/>
    <w:rsid w:val="00B051E1"/>
    <w:rsid w:val="00B05AB4"/>
    <w:rsid w:val="00B05DEF"/>
    <w:rsid w:val="00B06571"/>
    <w:rsid w:val="00B068BA"/>
    <w:rsid w:val="00B10BEB"/>
    <w:rsid w:val="00B1375D"/>
    <w:rsid w:val="00B13851"/>
    <w:rsid w:val="00B13B1C"/>
    <w:rsid w:val="00B16017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2578"/>
    <w:rsid w:val="00B37D20"/>
    <w:rsid w:val="00B415DB"/>
    <w:rsid w:val="00B44A60"/>
    <w:rsid w:val="00B45141"/>
    <w:rsid w:val="00B5273A"/>
    <w:rsid w:val="00B53C4B"/>
    <w:rsid w:val="00B557E3"/>
    <w:rsid w:val="00B56666"/>
    <w:rsid w:val="00B573C5"/>
    <w:rsid w:val="00B618F4"/>
    <w:rsid w:val="00B62882"/>
    <w:rsid w:val="00B62B50"/>
    <w:rsid w:val="00B635B7"/>
    <w:rsid w:val="00B65950"/>
    <w:rsid w:val="00B661FA"/>
    <w:rsid w:val="00B6632A"/>
    <w:rsid w:val="00B672C0"/>
    <w:rsid w:val="00B7078F"/>
    <w:rsid w:val="00B71233"/>
    <w:rsid w:val="00B722EE"/>
    <w:rsid w:val="00B72D7D"/>
    <w:rsid w:val="00B731E0"/>
    <w:rsid w:val="00B74F26"/>
    <w:rsid w:val="00B7549C"/>
    <w:rsid w:val="00B75646"/>
    <w:rsid w:val="00B76EFE"/>
    <w:rsid w:val="00B822E9"/>
    <w:rsid w:val="00B827F9"/>
    <w:rsid w:val="00B9028D"/>
    <w:rsid w:val="00B90729"/>
    <w:rsid w:val="00B907DA"/>
    <w:rsid w:val="00B92086"/>
    <w:rsid w:val="00B92656"/>
    <w:rsid w:val="00B9348F"/>
    <w:rsid w:val="00B9414B"/>
    <w:rsid w:val="00B950BC"/>
    <w:rsid w:val="00B95325"/>
    <w:rsid w:val="00B9714C"/>
    <w:rsid w:val="00BA16FB"/>
    <w:rsid w:val="00BA1C27"/>
    <w:rsid w:val="00BA2615"/>
    <w:rsid w:val="00BA31B6"/>
    <w:rsid w:val="00BA3A89"/>
    <w:rsid w:val="00BA718C"/>
    <w:rsid w:val="00BB09B1"/>
    <w:rsid w:val="00BB1855"/>
    <w:rsid w:val="00BB5CF9"/>
    <w:rsid w:val="00BB783D"/>
    <w:rsid w:val="00BB7A10"/>
    <w:rsid w:val="00BC366E"/>
    <w:rsid w:val="00BC7D4F"/>
    <w:rsid w:val="00BC7ED7"/>
    <w:rsid w:val="00BD2850"/>
    <w:rsid w:val="00BD476B"/>
    <w:rsid w:val="00BE1A76"/>
    <w:rsid w:val="00BE1CD6"/>
    <w:rsid w:val="00BE28D2"/>
    <w:rsid w:val="00BE3624"/>
    <w:rsid w:val="00BE3D81"/>
    <w:rsid w:val="00BE51EE"/>
    <w:rsid w:val="00BF4652"/>
    <w:rsid w:val="00BF7F58"/>
    <w:rsid w:val="00C00735"/>
    <w:rsid w:val="00C00C7D"/>
    <w:rsid w:val="00C0133B"/>
    <w:rsid w:val="00C01381"/>
    <w:rsid w:val="00C0356A"/>
    <w:rsid w:val="00C0527D"/>
    <w:rsid w:val="00C079B8"/>
    <w:rsid w:val="00C07B16"/>
    <w:rsid w:val="00C1121D"/>
    <w:rsid w:val="00C123EA"/>
    <w:rsid w:val="00C12A49"/>
    <w:rsid w:val="00C133EE"/>
    <w:rsid w:val="00C14D5A"/>
    <w:rsid w:val="00C14FCC"/>
    <w:rsid w:val="00C160A6"/>
    <w:rsid w:val="00C16C0B"/>
    <w:rsid w:val="00C17F3A"/>
    <w:rsid w:val="00C20462"/>
    <w:rsid w:val="00C20E78"/>
    <w:rsid w:val="00C22539"/>
    <w:rsid w:val="00C26BF3"/>
    <w:rsid w:val="00C2730D"/>
    <w:rsid w:val="00C27DE9"/>
    <w:rsid w:val="00C31B0B"/>
    <w:rsid w:val="00C33388"/>
    <w:rsid w:val="00C341A3"/>
    <w:rsid w:val="00C347A8"/>
    <w:rsid w:val="00C37731"/>
    <w:rsid w:val="00C37AB9"/>
    <w:rsid w:val="00C4173A"/>
    <w:rsid w:val="00C433F7"/>
    <w:rsid w:val="00C44BA2"/>
    <w:rsid w:val="00C44F97"/>
    <w:rsid w:val="00C5006D"/>
    <w:rsid w:val="00C507FB"/>
    <w:rsid w:val="00C521EF"/>
    <w:rsid w:val="00C569B8"/>
    <w:rsid w:val="00C57847"/>
    <w:rsid w:val="00C602FF"/>
    <w:rsid w:val="00C61174"/>
    <w:rsid w:val="00C6148F"/>
    <w:rsid w:val="00C616E8"/>
    <w:rsid w:val="00C62F7A"/>
    <w:rsid w:val="00C63B9C"/>
    <w:rsid w:val="00C6682F"/>
    <w:rsid w:val="00C676CE"/>
    <w:rsid w:val="00C67970"/>
    <w:rsid w:val="00C7275E"/>
    <w:rsid w:val="00C74C5D"/>
    <w:rsid w:val="00C74E49"/>
    <w:rsid w:val="00C7604E"/>
    <w:rsid w:val="00C76E88"/>
    <w:rsid w:val="00C863C4"/>
    <w:rsid w:val="00C93C3E"/>
    <w:rsid w:val="00C952A3"/>
    <w:rsid w:val="00C95441"/>
    <w:rsid w:val="00C96989"/>
    <w:rsid w:val="00C976C0"/>
    <w:rsid w:val="00CA12E3"/>
    <w:rsid w:val="00CA5989"/>
    <w:rsid w:val="00CA6611"/>
    <w:rsid w:val="00CB177C"/>
    <w:rsid w:val="00CB5B6B"/>
    <w:rsid w:val="00CB62A7"/>
    <w:rsid w:val="00CB7DC4"/>
    <w:rsid w:val="00CC1045"/>
    <w:rsid w:val="00CC2531"/>
    <w:rsid w:val="00CC2BFD"/>
    <w:rsid w:val="00CC3A16"/>
    <w:rsid w:val="00CC562D"/>
    <w:rsid w:val="00CC69B3"/>
    <w:rsid w:val="00CD26B2"/>
    <w:rsid w:val="00CD3476"/>
    <w:rsid w:val="00CD3F7E"/>
    <w:rsid w:val="00CD631E"/>
    <w:rsid w:val="00CD64DF"/>
    <w:rsid w:val="00CE6CAE"/>
    <w:rsid w:val="00CE750D"/>
    <w:rsid w:val="00CF10EA"/>
    <w:rsid w:val="00CF1B0A"/>
    <w:rsid w:val="00CF2F50"/>
    <w:rsid w:val="00CF3C87"/>
    <w:rsid w:val="00CF6309"/>
    <w:rsid w:val="00CF6F1F"/>
    <w:rsid w:val="00CF7D49"/>
    <w:rsid w:val="00CF7D62"/>
    <w:rsid w:val="00D01B92"/>
    <w:rsid w:val="00D02919"/>
    <w:rsid w:val="00D0413F"/>
    <w:rsid w:val="00D04C61"/>
    <w:rsid w:val="00D04D8E"/>
    <w:rsid w:val="00D056D7"/>
    <w:rsid w:val="00D05B8D"/>
    <w:rsid w:val="00D07EC0"/>
    <w:rsid w:val="00D07F00"/>
    <w:rsid w:val="00D11549"/>
    <w:rsid w:val="00D1209C"/>
    <w:rsid w:val="00D14877"/>
    <w:rsid w:val="00D17CA7"/>
    <w:rsid w:val="00D208B9"/>
    <w:rsid w:val="00D21873"/>
    <w:rsid w:val="00D223F5"/>
    <w:rsid w:val="00D23579"/>
    <w:rsid w:val="00D33E72"/>
    <w:rsid w:val="00D35BD6"/>
    <w:rsid w:val="00D361B5"/>
    <w:rsid w:val="00D36694"/>
    <w:rsid w:val="00D37669"/>
    <w:rsid w:val="00D411A2"/>
    <w:rsid w:val="00D50B9C"/>
    <w:rsid w:val="00D52D73"/>
    <w:rsid w:val="00D52E58"/>
    <w:rsid w:val="00D56C68"/>
    <w:rsid w:val="00D63ECC"/>
    <w:rsid w:val="00D666E0"/>
    <w:rsid w:val="00D7071E"/>
    <w:rsid w:val="00D714CC"/>
    <w:rsid w:val="00D725AE"/>
    <w:rsid w:val="00D72CC8"/>
    <w:rsid w:val="00D75EA7"/>
    <w:rsid w:val="00D8020A"/>
    <w:rsid w:val="00D81BD4"/>
    <w:rsid w:val="00D81F21"/>
    <w:rsid w:val="00D83B68"/>
    <w:rsid w:val="00D84482"/>
    <w:rsid w:val="00D853A1"/>
    <w:rsid w:val="00D95470"/>
    <w:rsid w:val="00D97CC0"/>
    <w:rsid w:val="00DA2619"/>
    <w:rsid w:val="00DA2A54"/>
    <w:rsid w:val="00DA4239"/>
    <w:rsid w:val="00DB0B61"/>
    <w:rsid w:val="00DB314A"/>
    <w:rsid w:val="00DB38CA"/>
    <w:rsid w:val="00DB6419"/>
    <w:rsid w:val="00DB64FE"/>
    <w:rsid w:val="00DC090B"/>
    <w:rsid w:val="00DC109E"/>
    <w:rsid w:val="00DC2CF1"/>
    <w:rsid w:val="00DC3F84"/>
    <w:rsid w:val="00DC4FCF"/>
    <w:rsid w:val="00DC50E0"/>
    <w:rsid w:val="00DC6386"/>
    <w:rsid w:val="00DD0ED0"/>
    <w:rsid w:val="00DD1130"/>
    <w:rsid w:val="00DD1951"/>
    <w:rsid w:val="00DD3476"/>
    <w:rsid w:val="00DD3E6F"/>
    <w:rsid w:val="00DD4733"/>
    <w:rsid w:val="00DD5FC4"/>
    <w:rsid w:val="00DD6628"/>
    <w:rsid w:val="00DE086C"/>
    <w:rsid w:val="00DE3250"/>
    <w:rsid w:val="00DE6028"/>
    <w:rsid w:val="00DE6979"/>
    <w:rsid w:val="00DE78A3"/>
    <w:rsid w:val="00DF0295"/>
    <w:rsid w:val="00DF1A71"/>
    <w:rsid w:val="00DF1E8E"/>
    <w:rsid w:val="00DF3450"/>
    <w:rsid w:val="00DF3E08"/>
    <w:rsid w:val="00DF68C7"/>
    <w:rsid w:val="00DF7A9E"/>
    <w:rsid w:val="00E0046B"/>
    <w:rsid w:val="00E00621"/>
    <w:rsid w:val="00E10B59"/>
    <w:rsid w:val="00E11470"/>
    <w:rsid w:val="00E127FC"/>
    <w:rsid w:val="00E14A3D"/>
    <w:rsid w:val="00E14A51"/>
    <w:rsid w:val="00E15963"/>
    <w:rsid w:val="00E1660B"/>
    <w:rsid w:val="00E170DC"/>
    <w:rsid w:val="00E203D4"/>
    <w:rsid w:val="00E25FD3"/>
    <w:rsid w:val="00E26685"/>
    <w:rsid w:val="00E26818"/>
    <w:rsid w:val="00E26A4E"/>
    <w:rsid w:val="00E27FFC"/>
    <w:rsid w:val="00E30B15"/>
    <w:rsid w:val="00E33FCB"/>
    <w:rsid w:val="00E40181"/>
    <w:rsid w:val="00E4562F"/>
    <w:rsid w:val="00E46998"/>
    <w:rsid w:val="00E5052F"/>
    <w:rsid w:val="00E508F5"/>
    <w:rsid w:val="00E5090F"/>
    <w:rsid w:val="00E546B2"/>
    <w:rsid w:val="00E60620"/>
    <w:rsid w:val="00E61DDE"/>
    <w:rsid w:val="00E629A1"/>
    <w:rsid w:val="00E63343"/>
    <w:rsid w:val="00E6473E"/>
    <w:rsid w:val="00E65CEC"/>
    <w:rsid w:val="00E74F84"/>
    <w:rsid w:val="00E754DC"/>
    <w:rsid w:val="00E7578A"/>
    <w:rsid w:val="00E760D4"/>
    <w:rsid w:val="00E767FD"/>
    <w:rsid w:val="00E7724B"/>
    <w:rsid w:val="00E77D40"/>
    <w:rsid w:val="00E82C55"/>
    <w:rsid w:val="00E832CB"/>
    <w:rsid w:val="00E851B1"/>
    <w:rsid w:val="00E87E47"/>
    <w:rsid w:val="00E91ADE"/>
    <w:rsid w:val="00E92AC3"/>
    <w:rsid w:val="00E95C2E"/>
    <w:rsid w:val="00E969A5"/>
    <w:rsid w:val="00E96F1F"/>
    <w:rsid w:val="00EA09D5"/>
    <w:rsid w:val="00EA161B"/>
    <w:rsid w:val="00EA4F15"/>
    <w:rsid w:val="00EA5BBA"/>
    <w:rsid w:val="00EA6B3D"/>
    <w:rsid w:val="00EB00E0"/>
    <w:rsid w:val="00EB3F5C"/>
    <w:rsid w:val="00EB5286"/>
    <w:rsid w:val="00EB548C"/>
    <w:rsid w:val="00EB556D"/>
    <w:rsid w:val="00EC059F"/>
    <w:rsid w:val="00EC1F24"/>
    <w:rsid w:val="00EC6E0A"/>
    <w:rsid w:val="00EC781A"/>
    <w:rsid w:val="00ED0BFD"/>
    <w:rsid w:val="00ED0CF3"/>
    <w:rsid w:val="00ED2324"/>
    <w:rsid w:val="00ED2E19"/>
    <w:rsid w:val="00ED3980"/>
    <w:rsid w:val="00ED3A1D"/>
    <w:rsid w:val="00ED5B9B"/>
    <w:rsid w:val="00ED5ECD"/>
    <w:rsid w:val="00ED67B4"/>
    <w:rsid w:val="00ED6BAD"/>
    <w:rsid w:val="00ED7447"/>
    <w:rsid w:val="00EE1488"/>
    <w:rsid w:val="00EE15FC"/>
    <w:rsid w:val="00EE1DBC"/>
    <w:rsid w:val="00EE3166"/>
    <w:rsid w:val="00EE4D5D"/>
    <w:rsid w:val="00EE62E6"/>
    <w:rsid w:val="00EE7A6A"/>
    <w:rsid w:val="00EF109B"/>
    <w:rsid w:val="00EF16F5"/>
    <w:rsid w:val="00EF1C6B"/>
    <w:rsid w:val="00EF362A"/>
    <w:rsid w:val="00EF36AF"/>
    <w:rsid w:val="00F000F0"/>
    <w:rsid w:val="00F00F9C"/>
    <w:rsid w:val="00F02ABA"/>
    <w:rsid w:val="00F0437A"/>
    <w:rsid w:val="00F100A9"/>
    <w:rsid w:val="00F11037"/>
    <w:rsid w:val="00F133C5"/>
    <w:rsid w:val="00F22EF4"/>
    <w:rsid w:val="00F24085"/>
    <w:rsid w:val="00F24DE4"/>
    <w:rsid w:val="00F250A9"/>
    <w:rsid w:val="00F30FF4"/>
    <w:rsid w:val="00F3147F"/>
    <w:rsid w:val="00F32B54"/>
    <w:rsid w:val="00F331AD"/>
    <w:rsid w:val="00F3574F"/>
    <w:rsid w:val="00F370D3"/>
    <w:rsid w:val="00F41CCF"/>
    <w:rsid w:val="00F43A37"/>
    <w:rsid w:val="00F4641B"/>
    <w:rsid w:val="00F46EB8"/>
    <w:rsid w:val="00F46FEB"/>
    <w:rsid w:val="00F47277"/>
    <w:rsid w:val="00F47826"/>
    <w:rsid w:val="00F511E4"/>
    <w:rsid w:val="00F516F2"/>
    <w:rsid w:val="00F52D09"/>
    <w:rsid w:val="00F52E08"/>
    <w:rsid w:val="00F53D0B"/>
    <w:rsid w:val="00F55B21"/>
    <w:rsid w:val="00F568ED"/>
    <w:rsid w:val="00F56EF6"/>
    <w:rsid w:val="00F60522"/>
    <w:rsid w:val="00F62B19"/>
    <w:rsid w:val="00F64696"/>
    <w:rsid w:val="00F64B4B"/>
    <w:rsid w:val="00F657BA"/>
    <w:rsid w:val="00F65AA9"/>
    <w:rsid w:val="00F6768F"/>
    <w:rsid w:val="00F72C2C"/>
    <w:rsid w:val="00F73838"/>
    <w:rsid w:val="00F76CAB"/>
    <w:rsid w:val="00F772C6"/>
    <w:rsid w:val="00F82ECD"/>
    <w:rsid w:val="00F85195"/>
    <w:rsid w:val="00F938BA"/>
    <w:rsid w:val="00F942D4"/>
    <w:rsid w:val="00F94A4E"/>
    <w:rsid w:val="00F95099"/>
    <w:rsid w:val="00F95D5E"/>
    <w:rsid w:val="00F9697E"/>
    <w:rsid w:val="00FA18B5"/>
    <w:rsid w:val="00FA2C46"/>
    <w:rsid w:val="00FA6906"/>
    <w:rsid w:val="00FB4CDA"/>
    <w:rsid w:val="00FB5DF2"/>
    <w:rsid w:val="00FC00CD"/>
    <w:rsid w:val="00FC0F81"/>
    <w:rsid w:val="00FC2283"/>
    <w:rsid w:val="00FC260F"/>
    <w:rsid w:val="00FC293E"/>
    <w:rsid w:val="00FC395C"/>
    <w:rsid w:val="00FC648D"/>
    <w:rsid w:val="00FD0343"/>
    <w:rsid w:val="00FD0577"/>
    <w:rsid w:val="00FD0E6B"/>
    <w:rsid w:val="00FD1231"/>
    <w:rsid w:val="00FD2FEB"/>
    <w:rsid w:val="00FD3766"/>
    <w:rsid w:val="00FD47C4"/>
    <w:rsid w:val="00FD7662"/>
    <w:rsid w:val="00FE19A5"/>
    <w:rsid w:val="00FE2DCF"/>
    <w:rsid w:val="00FF12A7"/>
    <w:rsid w:val="00FF13F9"/>
    <w:rsid w:val="00FF2F76"/>
    <w:rsid w:val="00FF2FCE"/>
    <w:rsid w:val="00FF4F4A"/>
    <w:rsid w:val="00FF4F7D"/>
    <w:rsid w:val="00FF5998"/>
    <w:rsid w:val="00FF6D9D"/>
    <w:rsid w:val="00FF7376"/>
    <w:rsid w:val="02B8A1A9"/>
    <w:rsid w:val="26925DB5"/>
    <w:rsid w:val="3012E066"/>
    <w:rsid w:val="3C6A264D"/>
    <w:rsid w:val="4F9ED2F7"/>
    <w:rsid w:val="5268939B"/>
    <w:rsid w:val="591B85E9"/>
    <w:rsid w:val="65173A2A"/>
    <w:rsid w:val="65F21CA6"/>
    <w:rsid w:val="75603302"/>
    <w:rsid w:val="7753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07FFFE24"/>
  <w15:docId w15:val="{FAD19FD2-7586-4AFA-A5E7-B7F4C0ED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B37D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63F4B-3534-47DE-B1E8-EBA2A9DFB51E}"/>
      </w:docPartPr>
      <w:docPartBody>
        <w:p w:rsidR="002C48BB" w:rsidRDefault="00D024B1">
          <w:r w:rsidRPr="0020215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6D177-6DE1-4DA4-AE46-DF7EC24D3F8A}"/>
      </w:docPartPr>
      <w:docPartBody>
        <w:p w:rsidR="002C48BB" w:rsidRDefault="00D024B1">
          <w:r w:rsidRPr="0020215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4B1"/>
    <w:rsid w:val="002C48BB"/>
    <w:rsid w:val="00605129"/>
    <w:rsid w:val="00D0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D024B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60adbb-d777-4224-ba8a-6d2bd1ccbbcc">
      <UserInfo>
        <DisplayName/>
        <AccountId xsi:nil="true"/>
        <AccountType/>
      </UserInfo>
    </SharedWithUsers>
    <lcf76f155ced4ddcb4097134ff3c332f xmlns="04ed2268-8bc4-43a2-995d-d63598678b97">
      <Terms xmlns="http://schemas.microsoft.com/office/infopath/2007/PartnerControls"/>
    </lcf76f155ced4ddcb4097134ff3c332f>
    <TaxCatchAll xmlns="6060adbb-d777-4224-ba8a-6d2bd1ccbbcc" xsi:nil="true"/>
    <Internal_x0020_stakeholders xmlns="04ed2268-8bc4-43a2-995d-d63598678b97" xsi:nil="true"/>
    <External_x0020_stakeholders xmlns="04ed2268-8bc4-43a2-995d-d63598678b97" xsi:nil="true"/>
    <BAC_x0020_No_x002e_ xmlns="04ed2268-8bc4-43a2-995d-d63598678b97" xsi:nil="true"/>
    <Date_x0020__x0028_ISO_x003a_8601_x0029_ xmlns="04ed2268-8bc4-43a2-995d-d63598678b97" xsi:nil="true"/>
    <Draft xmlns="04ed2268-8bc4-43a2-995d-d63598678b97" xsi:nil="true"/>
    <TRIM_x0020_number xmlns="04ed2268-8bc4-43a2-995d-d63598678b97" xsi:nil="true"/>
    <Financial_x0020_year xmlns="04ed2268-8bc4-43a2-995d-d63598678b97" xsi:nil="true"/>
    <Approval_x0020_status xmlns="04ed2268-8bc4-43a2-995d-d63598678b97" xsi:nil="true"/>
    <MediaLengthInSeconds xmlns="04ed2268-8bc4-43a2-995d-d63598678b9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292277EE0A84297425D21754237BC" ma:contentTypeVersion="25" ma:contentTypeDescription="Create a new document." ma:contentTypeScope="" ma:versionID="ce876eefd2ba70c76a5262629e2899e4">
  <xsd:schema xmlns:xsd="http://www.w3.org/2001/XMLSchema" xmlns:xs="http://www.w3.org/2001/XMLSchema" xmlns:p="http://schemas.microsoft.com/office/2006/metadata/properties" xmlns:ns2="04ed2268-8bc4-43a2-995d-d63598678b97" xmlns:ns3="6060adbb-d777-4224-ba8a-6d2bd1ccbbcc" targetNamespace="http://schemas.microsoft.com/office/2006/metadata/properties" ma:root="true" ma:fieldsID="5005a8a7b50395e5d1bab346a7cfd6aa" ns2:_="" ns3:_="">
    <xsd:import namespace="04ed2268-8bc4-43a2-995d-d63598678b97"/>
    <xsd:import namespace="6060adbb-d777-4224-ba8a-6d2bd1ccbbcc"/>
    <xsd:element name="properties">
      <xsd:complexType>
        <xsd:sequence>
          <xsd:element name="documentManagement">
            <xsd:complexType>
              <xsd:all>
                <xsd:element ref="ns2:Date_x0020__x0028_ISO_x003a_8601_x0029_" minOccurs="0"/>
                <xsd:element ref="ns2:Internal_x0020_stakeholders" minOccurs="0"/>
                <xsd:element ref="ns2:External_x0020_stakeholders" minOccurs="0"/>
                <xsd:element ref="ns2:BAC_x0020_No_x002e_" minOccurs="0"/>
                <xsd:element ref="ns2:Draft" minOccurs="0"/>
                <xsd:element ref="ns2:Approval_x0020_status" minOccurs="0"/>
                <xsd:element ref="ns2:TRIM_x0020_number" minOccurs="0"/>
                <xsd:element ref="ns2:Financial_x0020_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d2268-8bc4-43a2-995d-d63598678b97" elementFormDefault="qualified">
    <xsd:import namespace="http://schemas.microsoft.com/office/2006/documentManagement/types"/>
    <xsd:import namespace="http://schemas.microsoft.com/office/infopath/2007/PartnerControls"/>
    <xsd:element name="Date_x0020__x0028_ISO_x003a_8601_x0029_" ma:index="8" nillable="true" ma:displayName="Date (ISO:8601)" ma:description="ISO:8601 Standard YYYYMMDD" ma:format="Dropdown" ma:internalName="Date_x0020__x0028_ISO_x003a_8601_x0029_">
      <xsd:simpleType>
        <xsd:restriction base="dms:Text">
          <xsd:maxLength value="255"/>
        </xsd:restriction>
      </xsd:simpleType>
    </xsd:element>
    <xsd:element name="Internal_x0020_stakeholders" ma:index="9" nillable="true" ma:displayName="Internal stakeholders" ma:description="Type in the Department of Health teams/units/branches/groups who you are collaborating with on this work." ma:internalName="Internal_x0020_stakeholders">
      <xsd:simpleType>
        <xsd:restriction base="dms:Text">
          <xsd:maxLength value="255"/>
        </xsd:restriction>
      </xsd:simpleType>
    </xsd:element>
    <xsd:element name="External_x0020_stakeholders" ma:index="10" nillable="true" ma:displayName="External stakeholders" ma:description="Type in the name(s) of the key external organisation(s) you are collaborating with to help you keep track." ma:internalName="External_x0020_stakeholders">
      <xsd:simpleType>
        <xsd:restriction base="dms:Text">
          <xsd:maxLength value="255"/>
        </xsd:restriction>
      </xsd:simpleType>
    </xsd:element>
    <xsd:element name="BAC_x0020_No_x002e_" ma:index="11" nillable="true" ma:displayName="BAC No." ma:description="OurBriefing BAC number" ma:internalName="BAC_x0020_No_x002e_">
      <xsd:simpleType>
        <xsd:restriction base="dms:Text">
          <xsd:maxLength value="255"/>
        </xsd:restriction>
      </xsd:simpleType>
    </xsd:element>
    <xsd:element name="Draft" ma:index="12" nillable="true" ma:displayName="Draft" ma:description="The file name must not include 'Draft' or 'Version', choose an option from below." ma:format="Dropdown" ma:internalName="Draft">
      <xsd:simpleType>
        <xsd:restriction base="dms:Choice">
          <xsd:enumeration value="N/A"/>
          <xsd:enumeration value="V1"/>
          <xsd:enumeration value="V2"/>
          <xsd:enumeration value="V3"/>
          <xsd:enumeration value="V4"/>
          <xsd:enumeration value="Final"/>
        </xsd:restriction>
      </xsd:simpleType>
    </xsd:element>
    <xsd:element name="Approval_x0020_status" ma:index="13" nillable="true" ma:displayName="Approval status" ma:description="Track and update the approval status of your file-document." ma:format="Dropdown" ma:internalName="Approval_x0020_status">
      <xsd:simpleType>
        <xsd:restriction base="dms:Choice">
          <xsd:enumeration value="N/A"/>
          <xsd:enumeration value="Sent to Manager"/>
          <xsd:enumeration value="Manager approved"/>
          <xsd:enumeration value="Director approved"/>
          <xsd:enumeration value="Executive Director approved"/>
          <xsd:enumeration value="Senior Executive Director approved"/>
          <xsd:enumeration value="Deputy Secretary approved"/>
          <xsd:enumeration value="Secretary approved"/>
          <xsd:enumeration value="Minister approved"/>
        </xsd:restriction>
      </xsd:simpleType>
    </xsd:element>
    <xsd:element name="TRIM_x0020_number" ma:index="14" nillable="true" ma:displayName="TRIM No." ma:description="TRIM file number" ma:format="Dropdown" ma:internalName="TRIM_x0020_number">
      <xsd:simpleType>
        <xsd:restriction base="dms:Text">
          <xsd:maxLength value="255"/>
        </xsd:restriction>
      </xsd:simpleType>
    </xsd:element>
    <xsd:element name="Financial_x0020_year" ma:index="15" nillable="true" ma:displayName="Financial year" ma:description="Enter as YYYY-YYYY" ma:internalName="Financial_x0020_year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0adbb-d777-4224-ba8a-6d2bd1ccbbc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cbd9a69-543d-4ef7-b628-5408f8c72414}" ma:internalName="TaxCatchAll" ma:showField="CatchAllData" ma:web="6060adbb-d777-4224-ba8a-6d2bd1cc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A7D663-459B-4BA4-A135-258801F3C8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534E82-EFE8-4E34-A342-6ED574F1F492}">
  <ds:schemaRefs>
    <ds:schemaRef ds:uri="http://schemas.microsoft.com/office/2006/metadata/properties"/>
    <ds:schemaRef ds:uri="http://purl.org/dc/terms/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04ed2268-8bc4-43a2-995d-d63598678b9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2C98E12-1606-4844-9B56-D51B14D6A6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9C205D-7D35-45A2-8794-7D57C6D28DF3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76AEEFA8-BA2F-44C8-98EC-B561F87E3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d2268-8bc4-43a2-995d-d63598678b97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291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that the patient is now on the planned surgery preparation list but not ready for surgery for personal reasons Arabic</vt:lpstr>
    </vt:vector>
  </TitlesOfParts>
  <Company>Department of Health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that the patient is now on the planned surgery preparation list but not ready for surgery for personal reasons Arabic</dc:title>
  <dc:subject>Planned surgery letter template</dc:subject>
  <dc:creator>Hospital policy team</dc:creator>
  <cp:keywords>Planned surgery, planned surgery communication, planned surgery communication template</cp:keywords>
  <dc:description>_x000d_
_x000d_
_x000d_
_x000d_
</dc:description>
  <cp:lastModifiedBy>Karen O'Leary (Health)</cp:lastModifiedBy>
  <cp:revision>18</cp:revision>
  <cp:lastPrinted>2019-06-12T00:51:00Z</cp:lastPrinted>
  <dcterms:created xsi:type="dcterms:W3CDTF">2024-05-20T04:54:00Z</dcterms:created>
  <dcterms:modified xsi:type="dcterms:W3CDTF">2024-05-28T01:14:00Z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0x010100F36292277EE0A84297425D21754237BC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ClassificationContentMarkingFooterShapeIds">
    <vt:lpwstr>694dfa67,22a00992,46ab631c</vt:lpwstr>
  </property>
  <property fmtid="{D5CDD505-2E9C-101B-9397-08002B2CF9AE}" pid="8" name="ClassificationContentMarkingFooterFontProps">
    <vt:lpwstr>#000000,10,Arial Black</vt:lpwstr>
  </property>
  <property fmtid="{D5CDD505-2E9C-101B-9397-08002B2CF9AE}" pid="9" name="ClassificationContentMarkingFooterText">
    <vt:lpwstr>OFFICIAL</vt:lpwstr>
  </property>
  <property fmtid="{D5CDD505-2E9C-101B-9397-08002B2CF9AE}" pid="10" name="MSIP_Label_43e64453-338c-4f93-8a4d-0039a0a41f2a_Enabled">
    <vt:lpwstr>true</vt:lpwstr>
  </property>
  <property fmtid="{D5CDD505-2E9C-101B-9397-08002B2CF9AE}" pid="11" name="MSIP_Label_43e64453-338c-4f93-8a4d-0039a0a41f2a_SetDate">
    <vt:lpwstr>2024-05-24T06:04:31Z</vt:lpwstr>
  </property>
  <property fmtid="{D5CDD505-2E9C-101B-9397-08002B2CF9AE}" pid="12" name="MSIP_Label_43e64453-338c-4f93-8a4d-0039a0a41f2a_Method">
    <vt:lpwstr>Privileged</vt:lpwstr>
  </property>
  <property fmtid="{D5CDD505-2E9C-101B-9397-08002B2CF9AE}" pid="13" name="MSIP_Label_43e64453-338c-4f93-8a4d-0039a0a41f2a_Name">
    <vt:lpwstr>43e64453-338c-4f93-8a4d-0039a0a41f2a</vt:lpwstr>
  </property>
  <property fmtid="{D5CDD505-2E9C-101B-9397-08002B2CF9AE}" pid="14" name="MSIP_Label_43e64453-338c-4f93-8a4d-0039a0a41f2a_SiteId">
    <vt:lpwstr>c0e0601f-0fac-449c-9c88-a104c4eb9f28</vt:lpwstr>
  </property>
  <property fmtid="{D5CDD505-2E9C-101B-9397-08002B2CF9AE}" pid="15" name="MSIP_Label_43e64453-338c-4f93-8a4d-0039a0a41f2a_ActionId">
    <vt:lpwstr>b987e88e-2787-48bf-81a7-9857870178fe</vt:lpwstr>
  </property>
  <property fmtid="{D5CDD505-2E9C-101B-9397-08002B2CF9AE}" pid="16" name="MSIP_Label_43e64453-338c-4f93-8a4d-0039a0a41f2a_ContentBits">
    <vt:lpwstr>2</vt:lpwstr>
  </property>
  <property fmtid="{D5CDD505-2E9C-101B-9397-08002B2CF9AE}" pid="17" name="GrammarlyDocumentId">
    <vt:lpwstr>7ea0c252194eb474b22e0295719b0595af5f339a12b754afd4677039aa568b65</vt:lpwstr>
  </property>
</Properties>
</file>