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722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22"/>
      </w:tblGrid>
      <w:tr w:rsidR="00542698" w:rsidRPr="00542698" w14:paraId="4FEFCBD3" w14:textId="77777777" w:rsidTr="003A5AD2">
        <w:trPr>
          <w:trHeight w:val="728"/>
        </w:trPr>
        <w:tc>
          <w:tcPr>
            <w:tcW w:w="2722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65408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635C06B7" w:rsidR="005B1141" w:rsidRDefault="004C28F6" w:rsidP="6CFC12F8">
      <w:pPr>
        <w:autoSpaceDE w:val="0"/>
        <w:autoSpaceDN w:val="0"/>
        <w:adjustRightInd w:val="0"/>
        <w:spacing w:after="0" w:line="264" w:lineRule="auto"/>
        <w:rPr>
          <w:sz w:val="24"/>
          <w:szCs w:val="24"/>
        </w:rPr>
      </w:pPr>
      <w:r w:rsidRPr="6CFC12F8">
        <w:rPr>
          <w:rFonts w:eastAsia="Times New Roman"/>
          <w:sz w:val="24"/>
          <w:szCs w:val="24"/>
          <w:lang w:eastAsia="en-AU"/>
        </w:rPr>
        <w:t>[</w:t>
      </w:r>
      <w:r w:rsidR="005B1141" w:rsidRPr="6CFC12F8">
        <w:rPr>
          <w:rFonts w:eastAsia="Times New Roman"/>
          <w:sz w:val="24"/>
          <w:szCs w:val="24"/>
          <w:lang w:eastAsia="en-AU"/>
        </w:rPr>
        <w:t>Suburb</w:t>
      </w:r>
      <w:r w:rsidRPr="6CFC12F8">
        <w:rPr>
          <w:rFonts w:eastAsia="Times New Roman"/>
          <w:sz w:val="24"/>
          <w:szCs w:val="24"/>
          <w:lang w:eastAsia="en-AU"/>
        </w:rPr>
        <w:t>] [Postcode]</w:t>
      </w:r>
      <w:r w:rsidR="005B1141" w:rsidRPr="6CFC12F8">
        <w:rPr>
          <w:rFonts w:eastAsia="Times New Roman"/>
          <w:sz w:val="24"/>
          <w:szCs w:val="24"/>
          <w:lang w:eastAsia="en-AU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B6D77" w:rsidRPr="6CFC12F8">
        <w:rPr>
          <w:rFonts w:eastAsia="Times New Roman"/>
          <w:sz w:val="24"/>
          <w:szCs w:val="24"/>
          <w:lang w:eastAsia="en-AU"/>
        </w:rPr>
        <w:t xml:space="preserve">      </w:t>
      </w:r>
      <w:r w:rsidR="007B6D77" w:rsidRPr="6CFC12F8">
        <w:rPr>
          <w:sz w:val="24"/>
          <w:szCs w:val="24"/>
        </w:rPr>
        <w:t>Need an Interpreter?</w:t>
      </w:r>
    </w:p>
    <w:p w14:paraId="7A84E229" w14:textId="77777777" w:rsidR="007B6D77" w:rsidRPr="00142A21" w:rsidRDefault="007B6D77" w:rsidP="007B6D77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56E54371" wp14:editId="34592C54">
            <wp:extent cx="143510" cy="190500"/>
            <wp:effectExtent l="0" t="0" r="889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55C27CB2" w14:textId="77777777" w:rsidR="00E00AED" w:rsidRDefault="00E00AED" w:rsidP="0079217F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4CF74A37" w14:textId="5BBF523B" w:rsidR="000F2626" w:rsidRDefault="000F2626" w:rsidP="0079217F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77777777" w:rsidR="00AF306B" w:rsidRPr="001422F0" w:rsidRDefault="00AF306B" w:rsidP="0079217F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2234B0C" w14:textId="0186F998" w:rsidR="00142A21" w:rsidRPr="00C418C2" w:rsidRDefault="337624AF" w:rsidP="00556C26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en-US"/>
        </w:rPr>
      </w:pPr>
      <w:r w:rsidRPr="00C418C2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</w:rPr>
        <w:t>Why are we contacting you?</w:t>
      </w:r>
    </w:p>
    <w:p w14:paraId="1EB0F519" w14:textId="6B0C70DC" w:rsidR="00CF1B0A" w:rsidRPr="00C418C2" w:rsidRDefault="337624AF" w:rsidP="0D35591E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</w:rPr>
      </w:pPr>
      <w:r w:rsidRPr="7002CDF3">
        <w:rPr>
          <w:rFonts w:ascii="Arial" w:eastAsia="Arial" w:hAnsi="Arial" w:cs="Arial"/>
          <w:noProof/>
          <w:color w:val="000000" w:themeColor="text1"/>
          <w:sz w:val="24"/>
          <w:szCs w:val="24"/>
        </w:rPr>
        <w:t>We are writing to acknowledge that</w:t>
      </w:r>
      <w:r w:rsidR="230AAA31" w:rsidRPr="7002CDF3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 </w:t>
      </w:r>
      <w:r w:rsidR="05C18280" w:rsidRPr="7002CDF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your</w:t>
      </w:r>
      <w:r w:rsidR="00142A21" w:rsidRPr="7002CDF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620AC7" w:rsidRPr="7002CDF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planned surgery </w:t>
      </w:r>
      <w:r w:rsidR="00A01DFE" w:rsidRPr="7002CDF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has been delayed</w:t>
      </w:r>
      <w:r w:rsidR="004F375C" w:rsidRPr="7002CDF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00142A21" w:rsidRPr="7002CDF3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CF1B0A" w:rsidRPr="7002CDF3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You</w:t>
      </w:r>
      <w:r w:rsidR="009E6E0A" w:rsidRPr="7002CDF3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are on the list to receive &lt;Proposed procedure&gt; at</w:t>
      </w:r>
      <w:r w:rsidR="6675140A" w:rsidRPr="7002CDF3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00CF1B0A" w:rsidRPr="7002CDF3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&lt;Surgical unit </w:t>
      </w:r>
      <w:r w:rsidR="00514EF1" w:rsidRPr="7002CDF3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responsible </w:t>
      </w:r>
      <w:r w:rsidR="00CF1B0A" w:rsidRPr="7002CDF3">
        <w:rPr>
          <w:rFonts w:eastAsia="Times New Roman"/>
          <w:noProof/>
          <w:color w:val="000000" w:themeColor="text1"/>
          <w:sz w:val="24"/>
          <w:szCs w:val="24"/>
          <w:lang w:eastAsia="en-AU"/>
        </w:rPr>
        <w:t>for care&gt;</w:t>
      </w:r>
      <w:r w:rsidR="009E6E0A" w:rsidRPr="7002CDF3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, </w:t>
      </w:r>
      <w:r w:rsidR="00CF1B0A" w:rsidRPr="7002CDF3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&lt;Health service name&gt;. </w:t>
      </w:r>
    </w:p>
    <w:p w14:paraId="08CDE09D" w14:textId="77777777" w:rsidR="008B189D" w:rsidRPr="00C418C2" w:rsidRDefault="008B189D" w:rsidP="0079217F">
      <w:pPr>
        <w:spacing w:after="0"/>
        <w:rPr>
          <w:rFonts w:eastAsia="Times New Roman" w:cstheme="minorHAnsi"/>
          <w:noProof/>
          <w:color w:val="000000" w:themeColor="text1"/>
          <w:sz w:val="24"/>
          <w:szCs w:val="24"/>
          <w:lang w:eastAsia="en-AU"/>
        </w:rPr>
      </w:pPr>
    </w:p>
    <w:p w14:paraId="5F6D2F2D" w14:textId="6F1E526B" w:rsidR="0D35591E" w:rsidRPr="00C418C2" w:rsidRDefault="008B189D" w:rsidP="41C55E22">
      <w:pPr>
        <w:rPr>
          <w:rFonts w:ascii="Arial" w:eastAsia="Arial" w:hAnsi="Arial" w:cs="Arial"/>
          <w:noProof/>
          <w:sz w:val="24"/>
          <w:szCs w:val="24"/>
        </w:rPr>
      </w:pPr>
      <w:r w:rsidRPr="2CCFFFC2">
        <w:rPr>
          <w:rFonts w:eastAsia="Calibri"/>
          <w:color w:val="000000" w:themeColor="text1"/>
          <w:sz w:val="24"/>
          <w:szCs w:val="24"/>
          <w:lang w:eastAsia="en-AU"/>
        </w:rPr>
        <w:t xml:space="preserve">The hospital has been told that you are ready for this surgery and that you </w:t>
      </w:r>
      <w:r w:rsidR="004E627E" w:rsidRPr="2CCFFFC2">
        <w:rPr>
          <w:rFonts w:eastAsia="Calibri"/>
          <w:color w:val="000000" w:themeColor="text1"/>
          <w:sz w:val="24"/>
          <w:szCs w:val="24"/>
          <w:lang w:eastAsia="en-AU"/>
        </w:rPr>
        <w:t>are</w:t>
      </w:r>
      <w:r w:rsidRPr="2CCFFFC2">
        <w:rPr>
          <w:rFonts w:eastAsia="Calibri"/>
          <w:color w:val="000000" w:themeColor="text1"/>
          <w:sz w:val="24"/>
          <w:szCs w:val="24"/>
          <w:lang w:eastAsia="en-AU"/>
        </w:rPr>
        <w:t xml:space="preserve"> in clinical urgency category 2, so </w:t>
      </w:r>
      <w:r w:rsidR="00791B7B" w:rsidRPr="2CCFFFC2">
        <w:rPr>
          <w:rFonts w:eastAsia="Calibri"/>
          <w:color w:val="000000" w:themeColor="text1"/>
          <w:sz w:val="24"/>
          <w:szCs w:val="24"/>
          <w:lang w:eastAsia="en-AU"/>
        </w:rPr>
        <w:t xml:space="preserve">you should get your </w:t>
      </w:r>
      <w:r w:rsidRPr="2CCFFFC2">
        <w:rPr>
          <w:color w:val="000000" w:themeColor="text1"/>
          <w:sz w:val="24"/>
          <w:szCs w:val="24"/>
        </w:rPr>
        <w:t xml:space="preserve">surgery within 90 days. </w:t>
      </w:r>
      <w:r w:rsidR="00260391" w:rsidRPr="2CCFFFC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We apologise that you have now waited more than 91 days for your surgery</w:t>
      </w:r>
      <w:r w:rsidR="001830CB" w:rsidRPr="2CCFFFC2">
        <w:rPr>
          <w:rFonts w:eastAsia="Times New Roman"/>
          <w:noProof/>
          <w:color w:val="000000" w:themeColor="text1"/>
          <w:sz w:val="24"/>
          <w:szCs w:val="24"/>
          <w:lang w:eastAsia="en-AU"/>
        </w:rPr>
        <w:t>, and thank you for your patience.</w:t>
      </w:r>
      <w:r w:rsidR="00260391" w:rsidRPr="2CCFFFC2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294E8D6E" w:rsidRPr="2CCFFFC2">
        <w:rPr>
          <w:rFonts w:ascii="Arial" w:eastAsia="Arial" w:hAnsi="Arial" w:cs="Arial"/>
          <w:noProof/>
          <w:sz w:val="24"/>
          <w:szCs w:val="24"/>
        </w:rPr>
        <w:t>&lt;</w:t>
      </w:r>
      <w:r w:rsidR="00AB38E3" w:rsidRPr="2CCFFFC2">
        <w:rPr>
          <w:rFonts w:ascii="Arial" w:eastAsia="Arial" w:hAnsi="Arial" w:cs="Arial"/>
          <w:noProof/>
          <w:sz w:val="24"/>
          <w:szCs w:val="24"/>
        </w:rPr>
        <w:t>Optional s</w:t>
      </w:r>
      <w:r w:rsidR="294E8D6E" w:rsidRPr="2CCFFFC2">
        <w:rPr>
          <w:rFonts w:ascii="Arial" w:eastAsia="Arial" w:hAnsi="Arial" w:cs="Arial"/>
          <w:noProof/>
          <w:sz w:val="24"/>
          <w:szCs w:val="24"/>
        </w:rPr>
        <w:t>entence explaining reason for the delay &gt;.</w:t>
      </w:r>
    </w:p>
    <w:p w14:paraId="2891F053" w14:textId="199E3646" w:rsidR="0D35591E" w:rsidRPr="00C418C2" w:rsidRDefault="5E8360BD" w:rsidP="007E1F82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en-US"/>
        </w:rPr>
      </w:pPr>
      <w:r w:rsidRPr="00C418C2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</w:rPr>
        <w:t>What happens next?</w:t>
      </w:r>
    </w:p>
    <w:p w14:paraId="395FEF38" w14:textId="7C709E59" w:rsidR="00CF2516" w:rsidRDefault="00ED4567" w:rsidP="2CCFFFC2">
      <w:pPr>
        <w:spacing w:after="0"/>
        <w:rPr>
          <w:rFonts w:eastAsia="Calibri"/>
          <w:sz w:val="24"/>
          <w:szCs w:val="24"/>
          <w:lang w:eastAsia="en-AU"/>
        </w:rPr>
      </w:pPr>
      <w:r w:rsidRPr="2CCFFFC2">
        <w:rPr>
          <w:rFonts w:eastAsia="Calibri"/>
          <w:color w:val="000000" w:themeColor="text1"/>
          <w:sz w:val="24"/>
          <w:szCs w:val="24"/>
          <w:lang w:eastAsia="en-AU"/>
        </w:rPr>
        <w:t>Your health is important to us</w:t>
      </w:r>
      <w:r w:rsidR="00AF1F54" w:rsidRPr="2CCFFFC2">
        <w:rPr>
          <w:rFonts w:eastAsia="Calibri"/>
          <w:sz w:val="24"/>
          <w:szCs w:val="24"/>
          <w:lang w:eastAsia="en-AU"/>
        </w:rPr>
        <w:t>. &lt;</w:t>
      </w:r>
      <w:r w:rsidR="43D3E097" w:rsidRPr="2CCFFFC2">
        <w:rPr>
          <w:rFonts w:eastAsia="Calibri"/>
          <w:sz w:val="24"/>
          <w:szCs w:val="24"/>
          <w:lang w:eastAsia="en-AU"/>
        </w:rPr>
        <w:t xml:space="preserve">Information </w:t>
      </w:r>
      <w:r w:rsidR="00AF1F54" w:rsidRPr="2CCFFFC2">
        <w:rPr>
          <w:rFonts w:eastAsia="Calibri"/>
          <w:sz w:val="24"/>
          <w:szCs w:val="24"/>
          <w:lang w:eastAsia="en-AU"/>
        </w:rPr>
        <w:t>about</w:t>
      </w:r>
      <w:r w:rsidR="392EAC74" w:rsidRPr="2CCFFFC2">
        <w:rPr>
          <w:rFonts w:eastAsia="Calibri"/>
          <w:sz w:val="24"/>
          <w:szCs w:val="24"/>
          <w:lang w:eastAsia="en-AU"/>
        </w:rPr>
        <w:t xml:space="preserve"> the</w:t>
      </w:r>
      <w:r w:rsidR="00AF1F54" w:rsidRPr="2CCFFFC2">
        <w:rPr>
          <w:rFonts w:eastAsia="Calibri"/>
          <w:sz w:val="24"/>
          <w:szCs w:val="24"/>
          <w:lang w:eastAsia="en-AU"/>
        </w:rPr>
        <w:t xml:space="preserve"> scheduling timeframe and how this will be communicated&gt;. </w:t>
      </w:r>
    </w:p>
    <w:p w14:paraId="6BAB88EC" w14:textId="7654A50F" w:rsidR="00ED4567" w:rsidRDefault="00ED4567" w:rsidP="0079217F">
      <w:pPr>
        <w:spacing w:after="0"/>
        <w:rPr>
          <w:sz w:val="24"/>
          <w:szCs w:val="24"/>
        </w:rPr>
      </w:pPr>
    </w:p>
    <w:p w14:paraId="4C9DF55B" w14:textId="3C8B8E71" w:rsidR="00283DC7" w:rsidRPr="00283DC7" w:rsidRDefault="00283DC7" w:rsidP="0079217F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What if your condition changes?</w:t>
      </w:r>
    </w:p>
    <w:p w14:paraId="272272DC" w14:textId="16741AFE" w:rsidR="000614EB" w:rsidRPr="00283DC7" w:rsidRDefault="000614EB" w:rsidP="2276DBA1">
      <w:pPr>
        <w:spacing w:after="0"/>
        <w:rPr>
          <w:sz w:val="24"/>
          <w:szCs w:val="24"/>
        </w:rPr>
      </w:pPr>
      <w:r w:rsidRPr="00283DC7">
        <w:rPr>
          <w:sz w:val="24"/>
          <w:szCs w:val="24"/>
        </w:rPr>
        <w:t xml:space="preserve">If your </w:t>
      </w:r>
      <w:r w:rsidR="00283DC7">
        <w:rPr>
          <w:sz w:val="24"/>
          <w:szCs w:val="24"/>
        </w:rPr>
        <w:t>health</w:t>
      </w:r>
      <w:r w:rsidR="00283DC7" w:rsidRPr="00283DC7">
        <w:rPr>
          <w:sz w:val="24"/>
          <w:szCs w:val="24"/>
        </w:rPr>
        <w:t xml:space="preserve"> </w:t>
      </w:r>
      <w:r w:rsidRPr="00283DC7">
        <w:rPr>
          <w:sz w:val="24"/>
          <w:szCs w:val="24"/>
        </w:rPr>
        <w:t xml:space="preserve">condition </w:t>
      </w:r>
      <w:r w:rsidR="00B53C4B" w:rsidRPr="00283DC7">
        <w:rPr>
          <w:sz w:val="24"/>
          <w:szCs w:val="24"/>
        </w:rPr>
        <w:t>changes while you are waiting for surgery please contact your General Practitioner (GP)</w:t>
      </w:r>
      <w:r w:rsidR="00F60522" w:rsidRPr="00283DC7">
        <w:rPr>
          <w:sz w:val="24"/>
          <w:szCs w:val="24"/>
        </w:rPr>
        <w:t xml:space="preserve"> for advice or </w:t>
      </w:r>
      <w:r w:rsidR="00F60522" w:rsidRPr="00283DC7">
        <w:rPr>
          <w:rFonts w:eastAsia="Calibri"/>
          <w:sz w:val="24"/>
          <w:szCs w:val="24"/>
          <w:lang w:eastAsia="en-AU"/>
        </w:rPr>
        <w:t>call &lt;</w:t>
      </w:r>
      <w:r w:rsidR="00B14D97" w:rsidRPr="00283DC7">
        <w:rPr>
          <w:rFonts w:eastAsia="Calibri"/>
          <w:sz w:val="24"/>
          <w:szCs w:val="24"/>
          <w:lang w:eastAsia="en-AU"/>
        </w:rPr>
        <w:t>N</w:t>
      </w:r>
      <w:r w:rsidR="00F60522" w:rsidRPr="00283DC7">
        <w:rPr>
          <w:rFonts w:eastAsia="Calibri"/>
          <w:sz w:val="24"/>
          <w:szCs w:val="24"/>
          <w:lang w:eastAsia="en-AU"/>
        </w:rPr>
        <w:t xml:space="preserve">ame&gt; </w:t>
      </w:r>
      <w:r w:rsidR="00650CD0" w:rsidRPr="00283DC7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B14D97" w:rsidRPr="00283DC7">
        <w:rPr>
          <w:rFonts w:eastAsia="Times New Roman"/>
          <w:noProof/>
          <w:color w:val="000000" w:themeColor="text1"/>
          <w:sz w:val="24"/>
          <w:szCs w:val="24"/>
          <w:lang w:eastAsia="en-AU"/>
        </w:rPr>
        <w:t>S</w:t>
      </w:r>
      <w:r w:rsidR="00650CD0" w:rsidRPr="00283DC7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urgical unit </w:t>
      </w:r>
      <w:r w:rsidR="00514EF1" w:rsidRPr="00514EF1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responsible </w:t>
      </w:r>
      <w:r w:rsidR="00650CD0" w:rsidRPr="00283DC7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for care&gt; </w:t>
      </w:r>
      <w:r w:rsidR="00F60522" w:rsidRPr="00283DC7">
        <w:rPr>
          <w:rFonts w:eastAsia="Calibri"/>
          <w:sz w:val="24"/>
          <w:szCs w:val="24"/>
          <w:lang w:eastAsia="en-AU"/>
        </w:rPr>
        <w:t>on &lt;</w:t>
      </w:r>
      <w:r w:rsidR="00B14D97" w:rsidRPr="00283DC7">
        <w:rPr>
          <w:rFonts w:eastAsia="Calibri"/>
          <w:sz w:val="24"/>
          <w:szCs w:val="24"/>
          <w:lang w:eastAsia="en-AU"/>
        </w:rPr>
        <w:t>C</w:t>
      </w:r>
      <w:r w:rsidR="00F60522" w:rsidRPr="00283DC7">
        <w:rPr>
          <w:rFonts w:eastAsia="Calibri"/>
          <w:sz w:val="24"/>
          <w:szCs w:val="24"/>
          <w:lang w:eastAsia="en-AU"/>
        </w:rPr>
        <w:t>ontact phone number&gt;</w:t>
      </w:r>
      <w:r w:rsidR="004B1F4F" w:rsidRPr="00283DC7">
        <w:rPr>
          <w:rFonts w:eastAsia="Calibri"/>
          <w:sz w:val="24"/>
          <w:szCs w:val="24"/>
          <w:lang w:eastAsia="en-AU"/>
        </w:rPr>
        <w:t>.</w:t>
      </w:r>
    </w:p>
    <w:p w14:paraId="08A185B2" w14:textId="77777777" w:rsidR="00AF306B" w:rsidRPr="00FF2F76" w:rsidRDefault="00AF306B" w:rsidP="0079217F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FEDED7C" w14:textId="103866FF" w:rsidR="00D23579" w:rsidRPr="00650CD0" w:rsidRDefault="00142A21" w:rsidP="0079217F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 xml:space="preserve">Please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B14D97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B14D97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B14D97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51FA6C58" w14:textId="51FF9639" w:rsidR="00AF306B" w:rsidRPr="002E405B" w:rsidRDefault="007B7557" w:rsidP="0079217F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79217F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79217F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098BDA00" w14:textId="091F722C" w:rsidR="006A41F2" w:rsidRDefault="7B246A3C" w:rsidP="0079217F">
      <w:pPr>
        <w:pStyle w:val="ListParagraph"/>
        <w:numPr>
          <w:ilvl w:val="0"/>
          <w:numId w:val="28"/>
        </w:numPr>
        <w:spacing w:after="0"/>
        <w:rPr>
          <w:rFonts w:ascii="Arial" w:eastAsia="Arial" w:hAnsi="Arial" w:cs="Arial"/>
          <w:lang w:eastAsia="en-AU"/>
        </w:rPr>
      </w:pPr>
      <w:r w:rsidRPr="75A41644">
        <w:rPr>
          <w:rFonts w:eastAsia="Calibri"/>
          <w:sz w:val="24"/>
          <w:szCs w:val="24"/>
          <w:lang w:eastAsia="en-AU"/>
        </w:rPr>
        <w:t xml:space="preserve">need to change your contact details </w:t>
      </w:r>
    </w:p>
    <w:p w14:paraId="109699D3" w14:textId="62D50260" w:rsidR="00235CAB" w:rsidRPr="002E405B" w:rsidRDefault="0048117D" w:rsidP="0079217F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need to tell us about any time </w:t>
      </w:r>
      <w:r w:rsidR="002E405B" w:rsidRPr="002E405B">
        <w:rPr>
          <w:rFonts w:eastAsia="Calibri" w:cstheme="minorHAnsi"/>
          <w:sz w:val="24"/>
          <w:szCs w:val="24"/>
          <w:lang w:eastAsia="en-AU"/>
        </w:rPr>
        <w:t>periods that you cannot be available for surgery.</w:t>
      </w:r>
    </w:p>
    <w:p w14:paraId="56354B9B" w14:textId="77777777" w:rsidR="00AF306B" w:rsidRDefault="00AF306B" w:rsidP="0079217F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79217F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4D980331" w14:textId="77777777" w:rsidR="00E00AED" w:rsidRDefault="00142A21" w:rsidP="0079217F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="007C7AD8">
        <w:rPr>
          <w:rFonts w:eastAsia="Calibri" w:cstheme="minorHAnsi"/>
          <w:sz w:val="24"/>
          <w:szCs w:val="24"/>
          <w:lang w:eastAsia="en-AU"/>
        </w:rPr>
        <w:t xml:space="preserve">, </w:t>
      </w:r>
    </w:p>
    <w:p w14:paraId="17A4A20C" w14:textId="15CF5261" w:rsidR="00142A21" w:rsidRPr="007446D2" w:rsidRDefault="00840A52" w:rsidP="0079217F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lastRenderedPageBreak/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p w14:paraId="6FF4B795" w14:textId="77777777" w:rsidR="00E00AED" w:rsidRPr="004A64B3" w:rsidRDefault="00E00AED">
      <w:pPr>
        <w:spacing w:after="0"/>
        <w:rPr>
          <w:rFonts w:eastAsia="Calibri" w:cstheme="minorHAnsi"/>
          <w:sz w:val="24"/>
          <w:szCs w:val="24"/>
        </w:rPr>
      </w:pPr>
    </w:p>
    <w:sectPr w:rsidR="00E00AED" w:rsidRPr="004A64B3" w:rsidSect="00650CD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8D06" w14:textId="77777777" w:rsidR="00E35C16" w:rsidRDefault="00E35C16">
      <w:r>
        <w:separator/>
      </w:r>
    </w:p>
  </w:endnote>
  <w:endnote w:type="continuationSeparator" w:id="0">
    <w:p w14:paraId="1ADBCD6B" w14:textId="77777777" w:rsidR="00E35C16" w:rsidRDefault="00E3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DAD56" w14:textId="50747C0F" w:rsidR="008659DF" w:rsidRDefault="003A7C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C81BE3" wp14:editId="3ADC20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311CC3" w14:textId="71293FA6" w:rsidR="003A7CDB" w:rsidRPr="003A7CDB" w:rsidRDefault="003A7CDB" w:rsidP="003A7CD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CD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81B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2311CC3" w14:textId="71293FA6" w:rsidR="003A7CDB" w:rsidRPr="003A7CDB" w:rsidRDefault="003A7CDB" w:rsidP="003A7CD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7CD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7A286B61" w:rsidR="004031EA" w:rsidRPr="000D2B06" w:rsidRDefault="003A7CDB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BAC4EBD" wp14:editId="297C21B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51A2D" w14:textId="6809F820" w:rsidR="003A7CDB" w:rsidRPr="003A7CDB" w:rsidRDefault="003A7CDB" w:rsidP="003A7CD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CD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C4EB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A451A2D" w14:textId="6809F820" w:rsidR="003A7CDB" w:rsidRPr="003A7CDB" w:rsidRDefault="003A7CDB" w:rsidP="003A7CD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7CD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8D07FEC" w14:textId="4C64264A" w:rsidR="004031EA" w:rsidRPr="000D2B06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9C3AB" w14:textId="4E795BD5" w:rsidR="008659DF" w:rsidRDefault="003A7CD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C4D6D8" wp14:editId="33B0370C">
              <wp:simplePos x="719232" y="1022465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4FF04" w14:textId="3D6817CB" w:rsidR="003A7CDB" w:rsidRPr="003A7CDB" w:rsidRDefault="003A7CDB" w:rsidP="003A7CDB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A7CDB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4D6D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274FF04" w14:textId="3D6817CB" w:rsidR="003A7CDB" w:rsidRPr="003A7CDB" w:rsidRDefault="003A7CDB" w:rsidP="003A7CDB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3A7CDB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7F8E" w14:textId="77777777" w:rsidR="00E35C16" w:rsidRDefault="00E35C16" w:rsidP="002862F1">
      <w:pPr>
        <w:spacing w:before="120"/>
      </w:pPr>
      <w:r>
        <w:separator/>
      </w:r>
    </w:p>
  </w:footnote>
  <w:footnote w:type="continuationSeparator" w:id="0">
    <w:p w14:paraId="5DDD6C87" w14:textId="77777777" w:rsidR="00E35C16" w:rsidRDefault="00E3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249C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028F"/>
    <w:rsid w:val="00070C99"/>
    <w:rsid w:val="00071109"/>
    <w:rsid w:val="0007403D"/>
    <w:rsid w:val="00074219"/>
    <w:rsid w:val="00074ED5"/>
    <w:rsid w:val="000815CF"/>
    <w:rsid w:val="00081E05"/>
    <w:rsid w:val="00090171"/>
    <w:rsid w:val="0009080D"/>
    <w:rsid w:val="00092A7D"/>
    <w:rsid w:val="000937D8"/>
    <w:rsid w:val="00095683"/>
    <w:rsid w:val="00096CD1"/>
    <w:rsid w:val="000970E0"/>
    <w:rsid w:val="00097551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2B06"/>
    <w:rsid w:val="000D3BA8"/>
    <w:rsid w:val="000D4CF4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19F"/>
    <w:rsid w:val="001009A4"/>
    <w:rsid w:val="0010342F"/>
    <w:rsid w:val="0010392D"/>
    <w:rsid w:val="00103E86"/>
    <w:rsid w:val="00104A4A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48F6"/>
    <w:rsid w:val="001771DD"/>
    <w:rsid w:val="00177995"/>
    <w:rsid w:val="00177A8C"/>
    <w:rsid w:val="00177FAF"/>
    <w:rsid w:val="00177FE4"/>
    <w:rsid w:val="001828F5"/>
    <w:rsid w:val="001830CB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183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2ED4"/>
    <w:rsid w:val="00283DC7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09CF"/>
    <w:rsid w:val="002D4628"/>
    <w:rsid w:val="002D5BFD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662CE"/>
    <w:rsid w:val="00370634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5AD2"/>
    <w:rsid w:val="003A6B67"/>
    <w:rsid w:val="003A7CDB"/>
    <w:rsid w:val="003B1270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76FB8"/>
    <w:rsid w:val="0048117D"/>
    <w:rsid w:val="00483968"/>
    <w:rsid w:val="00484F86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27E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4EF1"/>
    <w:rsid w:val="00520AB8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6C26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18C0"/>
    <w:rsid w:val="005B21B6"/>
    <w:rsid w:val="005B344B"/>
    <w:rsid w:val="005B7A63"/>
    <w:rsid w:val="005C39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07D5"/>
    <w:rsid w:val="006C2E1E"/>
    <w:rsid w:val="006D02F5"/>
    <w:rsid w:val="006D07C0"/>
    <w:rsid w:val="006D2694"/>
    <w:rsid w:val="006D2A3F"/>
    <w:rsid w:val="006D48AC"/>
    <w:rsid w:val="006D5771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5E98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1B7B"/>
    <w:rsid w:val="0079217F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6D77"/>
    <w:rsid w:val="007B7557"/>
    <w:rsid w:val="007B7983"/>
    <w:rsid w:val="007C03F8"/>
    <w:rsid w:val="007C7301"/>
    <w:rsid w:val="007C7859"/>
    <w:rsid w:val="007C7AD8"/>
    <w:rsid w:val="007D0A10"/>
    <w:rsid w:val="007D2BDE"/>
    <w:rsid w:val="007D2FB6"/>
    <w:rsid w:val="007D3EA2"/>
    <w:rsid w:val="007D4D5A"/>
    <w:rsid w:val="007E0DE2"/>
    <w:rsid w:val="007E1F8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1C8"/>
    <w:rsid w:val="0082133D"/>
    <w:rsid w:val="008260DA"/>
    <w:rsid w:val="00831C2D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59DF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9D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7936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E0A"/>
    <w:rsid w:val="009E6FE6"/>
    <w:rsid w:val="009E7F92"/>
    <w:rsid w:val="009F02A3"/>
    <w:rsid w:val="009F03A3"/>
    <w:rsid w:val="009F1C0C"/>
    <w:rsid w:val="009F2F27"/>
    <w:rsid w:val="009F5096"/>
    <w:rsid w:val="009F6BCB"/>
    <w:rsid w:val="009F7B78"/>
    <w:rsid w:val="00A0057A"/>
    <w:rsid w:val="00A01DFE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38E3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1F54"/>
    <w:rsid w:val="00AF26F3"/>
    <w:rsid w:val="00AF2F56"/>
    <w:rsid w:val="00AF306B"/>
    <w:rsid w:val="00AF3DEC"/>
    <w:rsid w:val="00AF46C1"/>
    <w:rsid w:val="00AF6AFF"/>
    <w:rsid w:val="00AF708C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3851"/>
    <w:rsid w:val="00B13B1C"/>
    <w:rsid w:val="00B14D97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068A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18C2"/>
    <w:rsid w:val="00C433F7"/>
    <w:rsid w:val="00C4376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2A3E"/>
    <w:rsid w:val="00C74C5D"/>
    <w:rsid w:val="00C74E49"/>
    <w:rsid w:val="00C7604E"/>
    <w:rsid w:val="00C76E88"/>
    <w:rsid w:val="00C863C4"/>
    <w:rsid w:val="00C93C3E"/>
    <w:rsid w:val="00C952A3"/>
    <w:rsid w:val="00C95441"/>
    <w:rsid w:val="00C95EA9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516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6AA2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22CC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0AED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35C16"/>
    <w:rsid w:val="00E40181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4567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EF5595"/>
    <w:rsid w:val="00F000F0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22B8"/>
    <w:rsid w:val="00F32B54"/>
    <w:rsid w:val="00F331AD"/>
    <w:rsid w:val="00F354E8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2C2C"/>
    <w:rsid w:val="00F73838"/>
    <w:rsid w:val="00F76CAB"/>
    <w:rsid w:val="00F772C6"/>
    <w:rsid w:val="00F80EEC"/>
    <w:rsid w:val="00F82ECD"/>
    <w:rsid w:val="00F83D0A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5C18280"/>
    <w:rsid w:val="0D35591E"/>
    <w:rsid w:val="0E3C1988"/>
    <w:rsid w:val="1BE91032"/>
    <w:rsid w:val="20A855DF"/>
    <w:rsid w:val="2276DBA1"/>
    <w:rsid w:val="230AAA31"/>
    <w:rsid w:val="247437C0"/>
    <w:rsid w:val="2633A034"/>
    <w:rsid w:val="2799D61F"/>
    <w:rsid w:val="294E8D6E"/>
    <w:rsid w:val="2B497ACC"/>
    <w:rsid w:val="2CCFFFC2"/>
    <w:rsid w:val="3152594C"/>
    <w:rsid w:val="327B4D57"/>
    <w:rsid w:val="337624AF"/>
    <w:rsid w:val="351807B5"/>
    <w:rsid w:val="37A3873A"/>
    <w:rsid w:val="392EAC74"/>
    <w:rsid w:val="41C55E22"/>
    <w:rsid w:val="43D3E097"/>
    <w:rsid w:val="45B9DFAF"/>
    <w:rsid w:val="5E8360BD"/>
    <w:rsid w:val="6675140A"/>
    <w:rsid w:val="669EF8D8"/>
    <w:rsid w:val="692D493D"/>
    <w:rsid w:val="6CFC12F8"/>
    <w:rsid w:val="6D14E4F3"/>
    <w:rsid w:val="7002CDF3"/>
    <w:rsid w:val="7429174F"/>
    <w:rsid w:val="75A41644"/>
    <w:rsid w:val="7B246A3C"/>
    <w:rsid w:val="7B9D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403B4-E77C-4A2B-844D-BF97051BACB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47E6F2-5434-4C90-A8FE-BA8590178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1277</Characters>
  <Application>Microsoft Office Word</Application>
  <DocSecurity>0</DocSecurity>
  <Lines>10</Lines>
  <Paragraphs>2</Paragraphs>
  <ScaleCrop>false</ScaleCrop>
  <Company>Victorian Government, Department of Health</Company>
  <LinksUpToDate>false</LinksUpToDate>
  <CharactersWithSpaces>1499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Category 2 planned surgery has been delayed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2024-02-28T03:53:00Z</dcterms:created>
  <dcterms:modified xsi:type="dcterms:W3CDTF">2024-02-28T03:53:00Z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ClassificationContentMarkingFooterShapeIds">
    <vt:lpwstr>5,6,7</vt:lpwstr>
  </property>
  <property fmtid="{D5CDD505-2E9C-101B-9397-08002B2CF9AE}" pid="15" name="ClassificationContentMarkingFooterFontProps">
    <vt:lpwstr>#000000,10,Arial Black</vt:lpwstr>
  </property>
  <property fmtid="{D5CDD505-2E9C-101B-9397-08002B2CF9AE}" pid="16" name="ClassificationContentMarkingFooterText">
    <vt:lpwstr>OFFICIAL</vt:lpwstr>
  </property>
  <property fmtid="{D5CDD505-2E9C-101B-9397-08002B2CF9AE}" pid="17" name="MSIP_Label_a0c8a985-0a2b-4d80-962b-fbab263ca2b4_Enabled">
    <vt:lpwstr>true</vt:lpwstr>
  </property>
  <property fmtid="{D5CDD505-2E9C-101B-9397-08002B2CF9AE}" pid="18" name="MSIP_Label_a0c8a985-0a2b-4d80-962b-fbab263ca2b4_SetDate">
    <vt:lpwstr>2023-10-02T06:12:57Z</vt:lpwstr>
  </property>
  <property fmtid="{D5CDD505-2E9C-101B-9397-08002B2CF9AE}" pid="19" name="MSIP_Label_a0c8a985-0a2b-4d80-962b-fbab263ca2b4_Method">
    <vt:lpwstr>Privileged</vt:lpwstr>
  </property>
  <property fmtid="{D5CDD505-2E9C-101B-9397-08002B2CF9AE}" pid="20" name="MSIP_Label_a0c8a985-0a2b-4d80-962b-fbab263ca2b4_Name">
    <vt:lpwstr>a0c8a985-0a2b-4d80-962b-fbab263ca2b4</vt:lpwstr>
  </property>
  <property fmtid="{D5CDD505-2E9C-101B-9397-08002B2CF9AE}" pid="21" name="MSIP_Label_a0c8a985-0a2b-4d80-962b-fbab263ca2b4_SiteId">
    <vt:lpwstr>722ea0be-3e1c-4b11-ad6f-9401d6856e24</vt:lpwstr>
  </property>
  <property fmtid="{D5CDD505-2E9C-101B-9397-08002B2CF9AE}" pid="22" name="MSIP_Label_a0c8a985-0a2b-4d80-962b-fbab263ca2b4_ActionId">
    <vt:lpwstr>282bc28c-fa94-4d4b-b38a-85fb21d29fc7</vt:lpwstr>
  </property>
  <property fmtid="{D5CDD505-2E9C-101B-9397-08002B2CF9AE}" pid="23" name="MSIP_Label_a0c8a985-0a2b-4d80-962b-fbab263ca2b4_ContentBits">
    <vt:lpwstr>2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2023-11-06T02:04:40Z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3d80e95e-b8ad-40c2-8b70-e32f25ed0464</vt:lpwstr>
  </property>
  <property fmtid="{D5CDD505-2E9C-101B-9397-08002B2CF9AE}" pid="30" name="MSIP_Label_43e64453-338c-4f93-8a4d-0039a0a41f2a_ContentBits">
    <vt:lpwstr>2</vt:lpwstr>
  </property>
</Properties>
</file>