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DEAA3" w14:textId="560F0416" w:rsidR="004B5567" w:rsidRDefault="004B5567" w:rsidP="004B5567"/>
    <w:p w14:paraId="5DBF6B38" w14:textId="11B5223E" w:rsidR="004B5567" w:rsidRPr="000A58C5" w:rsidRDefault="009873CE" w:rsidP="004B5567">
      <w:pPr>
        <w:pStyle w:val="Header"/>
        <w:spacing w:before="200"/>
        <w:ind w:left="5812" w:right="-851"/>
        <w:rPr>
          <w:rFonts w:ascii="Noto Sans" w:hAnsi="Noto Sans" w:cs="Noto Sans"/>
          <w:noProof/>
          <w:lang w:val="el"/>
        </w:rPr>
      </w:pPr>
      <w:sdt>
        <w:sdtPr>
          <w:rPr>
            <w:rFonts w:asciiTheme="majorHAnsi" w:hAnsiTheme="majorHAnsi" w:cstheme="majorHAnsi"/>
            <w:b/>
            <w:noProof/>
            <w:lang w:val="vi" w:eastAsia="en-AU"/>
          </w:rPr>
          <w:id w:val="140623373"/>
          <w:placeholder>
            <w:docPart w:val="9F751879D70742989F29A0689973B6FE"/>
          </w:placeholder>
          <w:showingPlcHdr/>
        </w:sdtPr>
        <w:sdtEndPr/>
        <w:sdtContent>
          <w:r w:rsidR="00BB542A" w:rsidRPr="00B03180">
            <w:rPr>
              <w:rStyle w:val="PlaceholderText"/>
            </w:rPr>
            <w:t>Click or tap here to enter text.</w:t>
          </w:r>
        </w:sdtContent>
      </w:sdt>
      <w:r w:rsidR="004B5567" w:rsidRPr="00912C8D">
        <w:rPr>
          <w:rFonts w:ascii="Noto Sans" w:hAnsi="Noto Sans" w:cs="Noto Sans"/>
          <w:lang w:val="el"/>
        </w:rPr>
        <w:br/>
        <w:t xml:space="preserve">Τηλ: </w:t>
      </w:r>
      <w:sdt>
        <w:sdtPr>
          <w:rPr>
            <w:rFonts w:asciiTheme="majorHAnsi" w:hAnsiTheme="majorHAnsi" w:cstheme="majorHAnsi"/>
            <w:lang w:val="vi"/>
          </w:rPr>
          <w:id w:val="1645620012"/>
          <w:placeholder>
            <w:docPart w:val="B51AD807A2054A21A37EBE8BBBAE1A11"/>
          </w:placeholder>
        </w:sdtPr>
        <w:sdtEndPr/>
        <w:sdtContent>
          <w:r w:rsidR="004B5567" w:rsidRPr="008D4AA9">
            <w:rPr>
              <w:rFonts w:asciiTheme="majorHAnsi" w:hAnsiTheme="majorHAnsi" w:cstheme="majorHAnsi"/>
              <w:lang w:val="vi"/>
            </w:rPr>
            <w:t>03 xxxx xxxx</w:t>
          </w:r>
        </w:sdtContent>
      </w:sdt>
      <w:r w:rsidR="004B5567" w:rsidRPr="00912C8D">
        <w:rPr>
          <w:rFonts w:ascii="Noto Sans" w:hAnsi="Noto Sans" w:cs="Noto Sans"/>
          <w:lang w:val="el"/>
        </w:rPr>
        <w:br/>
        <w:t xml:space="preserve">Ιστοσελίδα: </w:t>
      </w:r>
      <w:sdt>
        <w:sdtPr>
          <w:rPr>
            <w:rFonts w:asciiTheme="majorHAnsi" w:hAnsiTheme="majorHAnsi" w:cstheme="majorHAnsi"/>
            <w:lang w:val="vi"/>
          </w:rPr>
          <w:id w:val="1021980014"/>
          <w:placeholder>
            <w:docPart w:val="0D6CB32A30374611BA17D52CEC13EA56"/>
          </w:placeholder>
        </w:sdtPr>
        <w:sdtEndPr/>
        <w:sdtContent>
          <w:r w:rsidR="004B5567" w:rsidRPr="008D4AA9">
            <w:rPr>
              <w:rFonts w:asciiTheme="majorHAnsi" w:hAnsiTheme="majorHAnsi" w:cstheme="majorHAnsi"/>
              <w:lang w:val="vi"/>
            </w:rPr>
            <w:t>www.xxxxx</w:t>
          </w:r>
        </w:sdtContent>
      </w:sdt>
    </w:p>
    <w:p w14:paraId="138134DD" w14:textId="77777777" w:rsidR="004B5567" w:rsidRPr="00912C8D" w:rsidRDefault="004B5567" w:rsidP="004B5567">
      <w:pPr>
        <w:pStyle w:val="Header"/>
        <w:tabs>
          <w:tab w:val="left" w:pos="5812"/>
        </w:tabs>
        <w:rPr>
          <w:rFonts w:ascii="Noto Sans" w:hAnsi="Noto Sans" w:cs="Noto Sans"/>
          <w:sz w:val="18"/>
          <w:szCs w:val="18"/>
        </w:rPr>
      </w:pPr>
      <w:r w:rsidRPr="00912C8D">
        <w:rPr>
          <w:rFonts w:ascii="Noto Sans" w:hAnsi="Noto Sans" w:cs="Noto Sans"/>
          <w:lang w:val="el"/>
        </w:rPr>
        <w:tab/>
        <w:t xml:space="preserve">email: </w:t>
      </w:r>
      <w:sdt>
        <w:sdtPr>
          <w:rPr>
            <w:rFonts w:asciiTheme="majorHAnsi" w:hAnsiTheme="majorHAnsi" w:cstheme="majorHAnsi"/>
            <w:lang w:val="vi"/>
          </w:rPr>
          <w:id w:val="-712730933"/>
          <w:placeholder>
            <w:docPart w:val="A13DF8F167914B69AF645DAFA7E918FC"/>
          </w:placeholder>
        </w:sdtPr>
        <w:sdtEndPr/>
        <w:sdtContent>
          <w:r w:rsidRPr="008D4AA9">
            <w:rPr>
              <w:rFonts w:asciiTheme="majorHAnsi" w:hAnsiTheme="majorHAnsi" w:cstheme="majorHAnsi"/>
              <w:lang w:val="vi"/>
            </w:rPr>
            <w:t>xxxxx</w:t>
          </w:r>
        </w:sdtContent>
      </w:sdt>
    </w:p>
    <w:tbl>
      <w:tblPr>
        <w:tblStyle w:val="TableGrid"/>
        <w:tblpPr w:leftFromText="180" w:rightFromText="180" w:vertAnchor="text" w:horzAnchor="margin" w:tblpXSpec="right" w:tblpY="422"/>
        <w:tblW w:w="3216" w:type="dxa"/>
        <w:tblInd w:w="0"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4B5567" w:rsidRPr="00912C8D" w14:paraId="48BBDF3A" w14:textId="77777777" w:rsidTr="004B5567">
        <w:trPr>
          <w:trHeight w:val="728"/>
        </w:trPr>
        <w:sdt>
          <w:sdtPr>
            <w:rPr>
              <w:rFonts w:ascii="Noto Sans" w:hAnsi="Noto Sans" w:cs="Noto Sans"/>
            </w:rPr>
            <w:alias w:val="UR and Barcode"/>
            <w:tag w:val="UR and Barcode"/>
            <w:id w:val="-1727053662"/>
            <w:showingPlcHdr/>
            <w:picture/>
          </w:sdtPr>
          <w:sdtEndPr/>
          <w:sdtContent>
            <w:tc>
              <w:tcPr>
                <w:tcW w:w="3216" w:type="dxa"/>
                <w:vAlign w:val="center"/>
              </w:tcPr>
              <w:p w14:paraId="5ED5BCE1" w14:textId="77777777" w:rsidR="004B5567" w:rsidRPr="00A51879" w:rsidRDefault="004B5567" w:rsidP="004B5567">
                <w:pPr>
                  <w:spacing w:before="200"/>
                  <w:jc w:val="center"/>
                  <w:rPr>
                    <w:rFonts w:ascii="Noto Sans" w:hAnsi="Noto Sans" w:cs="Noto Sans"/>
                    <w:lang w:val="en-US"/>
                  </w:rPr>
                </w:pPr>
                <w:r>
                  <w:rPr>
                    <w:rFonts w:ascii="Noto Sans" w:hAnsi="Noto Sans" w:cs="Noto Sans"/>
                    <w:noProof/>
                    <w:lang w:val="en-PH" w:eastAsia="en-PH"/>
                  </w:rPr>
                  <w:drawing>
                    <wp:inline distT="0" distB="0" distL="0" distR="0" wp14:anchorId="5B861763" wp14:editId="423C15E5">
                      <wp:extent cx="1905000" cy="6572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p w14:paraId="6A6F8597" w14:textId="77777777" w:rsidR="004B5567" w:rsidRDefault="004B5567" w:rsidP="005B1141">
      <w:pPr>
        <w:autoSpaceDE w:val="0"/>
        <w:autoSpaceDN w:val="0"/>
        <w:adjustRightInd w:val="0"/>
        <w:spacing w:after="120" w:line="264" w:lineRule="auto"/>
        <w:rPr>
          <w:rFonts w:eastAsia="Times New Roman" w:cs="Noto Sans"/>
          <w:sz w:val="24"/>
          <w:szCs w:val="24"/>
          <w:lang w:val="el" w:eastAsia="en-AU"/>
        </w:rPr>
      </w:pPr>
    </w:p>
    <w:p w14:paraId="5364E3AC" w14:textId="77777777" w:rsidR="004B5567" w:rsidRDefault="004B5567" w:rsidP="005B1141">
      <w:pPr>
        <w:autoSpaceDE w:val="0"/>
        <w:autoSpaceDN w:val="0"/>
        <w:adjustRightInd w:val="0"/>
        <w:spacing w:after="120" w:line="264" w:lineRule="auto"/>
        <w:rPr>
          <w:rFonts w:eastAsia="Times New Roman" w:cs="Noto Sans"/>
          <w:sz w:val="24"/>
          <w:szCs w:val="24"/>
          <w:lang w:val="en-US" w:eastAsia="en-AU"/>
        </w:rPr>
      </w:pPr>
    </w:p>
    <w:p w14:paraId="607F13F3" w14:textId="77777777" w:rsidR="004B5567" w:rsidRDefault="004B5567" w:rsidP="005B1141">
      <w:pPr>
        <w:autoSpaceDE w:val="0"/>
        <w:autoSpaceDN w:val="0"/>
        <w:adjustRightInd w:val="0"/>
        <w:spacing w:after="120" w:line="264" w:lineRule="auto"/>
        <w:rPr>
          <w:rFonts w:eastAsia="Times New Roman" w:cs="Noto Sans"/>
          <w:sz w:val="24"/>
          <w:szCs w:val="24"/>
          <w:lang w:val="en-US" w:eastAsia="en-AU"/>
        </w:rPr>
      </w:pPr>
    </w:p>
    <w:p w14:paraId="062D42A6" w14:textId="77777777" w:rsidR="004B5567" w:rsidRPr="004B5567" w:rsidRDefault="004B5567" w:rsidP="005B1141">
      <w:pPr>
        <w:autoSpaceDE w:val="0"/>
        <w:autoSpaceDN w:val="0"/>
        <w:adjustRightInd w:val="0"/>
        <w:spacing w:after="120" w:line="264" w:lineRule="auto"/>
        <w:rPr>
          <w:rFonts w:eastAsia="Times New Roman" w:cs="Noto Sans"/>
          <w:sz w:val="24"/>
          <w:szCs w:val="24"/>
          <w:lang w:val="en-US" w:eastAsia="en-AU"/>
        </w:rPr>
      </w:pPr>
    </w:p>
    <w:p w14:paraId="116286F7" w14:textId="77777777" w:rsidR="005B1141" w:rsidRPr="004B5567" w:rsidRDefault="00045B43" w:rsidP="005B1141">
      <w:pPr>
        <w:autoSpaceDE w:val="0"/>
        <w:autoSpaceDN w:val="0"/>
        <w:adjustRightInd w:val="0"/>
        <w:spacing w:after="120" w:line="264" w:lineRule="auto"/>
        <w:rPr>
          <w:rFonts w:ascii="Noto Sans" w:eastAsia="Times New Roman" w:hAnsi="Noto Sans" w:cs="Noto Sans"/>
          <w:sz w:val="24"/>
          <w:szCs w:val="24"/>
          <w:lang w:val="en-US" w:eastAsia="en-AU"/>
        </w:rPr>
      </w:pPr>
      <w:r w:rsidRPr="004B5567">
        <w:rPr>
          <w:rFonts w:ascii="Noto Sans" w:eastAsia="Times New Roman" w:hAnsi="Noto Sans" w:cs="Noto Sans"/>
          <w:b/>
          <w:noProof/>
          <w:color w:val="000000"/>
          <w:sz w:val="24"/>
          <w:szCs w:val="24"/>
          <w:lang w:val="en-PH" w:eastAsia="en-PH"/>
        </w:rPr>
        <w:drawing>
          <wp:anchor distT="0" distB="0" distL="114300" distR="114300" simplePos="0" relativeHeight="251658240" behindDoc="0" locked="0" layoutInCell="1" allowOverlap="1" wp14:anchorId="1620BF5F" wp14:editId="015A5670">
            <wp:simplePos x="0" y="0"/>
            <wp:positionH relativeFrom="column">
              <wp:posOffset>5567045</wp:posOffset>
            </wp:positionH>
            <wp:positionV relativeFrom="paragraph">
              <wp:posOffset>200025</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Noto Sans" w:eastAsia="Times New Roman" w:hAnsi="Noto Sans" w:cs="Noto Sans"/>
            <w:sz w:val="24"/>
            <w:szCs w:val="24"/>
            <w:lang w:val="el" w:eastAsia="en-AU"/>
          </w:rPr>
          <w:id w:val="-616288039"/>
          <w:placeholder>
            <w:docPart w:val="DefaultPlaceholder_-1854013438"/>
          </w:placeholder>
          <w:date>
            <w:dateFormat w:val="dd/MM/yyyy"/>
            <w:lid w:val="en-PH"/>
            <w:storeMappedDataAs w:val="dateTime"/>
            <w:calendar w:val="gregorian"/>
          </w:date>
        </w:sdtPr>
        <w:sdtEndPr/>
        <w:sdtContent>
          <w:r w:rsidRPr="004B5567">
            <w:rPr>
              <w:rFonts w:ascii="Noto Sans" w:eastAsia="Times New Roman" w:hAnsi="Noto Sans" w:cs="Noto Sans"/>
              <w:sz w:val="24"/>
              <w:szCs w:val="24"/>
              <w:lang w:val="el" w:eastAsia="en-AU"/>
            </w:rPr>
            <w:t>Ημερομηνία</w:t>
          </w:r>
        </w:sdtContent>
      </w:sdt>
      <w:r w:rsidR="004B5567" w:rsidRPr="004B5567">
        <w:rPr>
          <w:rFonts w:ascii="Noto Sans" w:eastAsia="Times New Roman" w:hAnsi="Noto Sans" w:cs="Noto Sans"/>
          <w:sz w:val="24"/>
          <w:szCs w:val="24"/>
          <w:lang w:val="en-US" w:eastAsia="en-AU"/>
        </w:rPr>
        <w:t xml:space="preserve"> </w:t>
      </w:r>
    </w:p>
    <w:p w14:paraId="0BE06F1A" w14:textId="77777777" w:rsidR="004B5567" w:rsidRPr="008D4AA9" w:rsidRDefault="004B5567" w:rsidP="004B5567">
      <w:pPr>
        <w:autoSpaceDE w:val="0"/>
        <w:autoSpaceDN w:val="0"/>
        <w:adjustRightInd w:val="0"/>
        <w:spacing w:after="0" w:line="264" w:lineRule="auto"/>
        <w:rPr>
          <w:rFonts w:asciiTheme="majorHAnsi" w:eastAsia="Times New Roman" w:hAnsiTheme="majorHAnsi" w:cstheme="majorHAnsi"/>
          <w:sz w:val="24"/>
          <w:szCs w:val="24"/>
          <w:lang w:eastAsia="en-AU"/>
        </w:rPr>
      </w:pPr>
    </w:p>
    <w:p w14:paraId="3C12E2DB" w14:textId="77777777" w:rsidR="004B5567" w:rsidRPr="008D4AA9" w:rsidRDefault="009873CE" w:rsidP="004B5567">
      <w:pPr>
        <w:autoSpaceDE w:val="0"/>
        <w:autoSpaceDN w:val="0"/>
        <w:adjustRightInd w:val="0"/>
        <w:spacing w:after="0" w:line="264" w:lineRule="auto"/>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681906375"/>
          <w:placeholder>
            <w:docPart w:val="E6C8991CF8DB4976B7873A57D3615947"/>
          </w:placeholder>
        </w:sdtPr>
        <w:sdtEndPr/>
        <w:sdtContent>
          <w:r w:rsidR="004B5567">
            <w:rPr>
              <w:rFonts w:asciiTheme="majorHAnsi" w:eastAsia="Calibri" w:hAnsiTheme="majorHAnsi" w:cstheme="majorHAnsi"/>
              <w:sz w:val="24"/>
              <w:szCs w:val="24"/>
              <w:lang w:val="en-US" w:eastAsia="en-AU"/>
            </w:rPr>
            <w:t>[Title]</w:t>
          </w:r>
        </w:sdtContent>
      </w:sdt>
      <w:r w:rsidR="004B5567"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272284446"/>
          <w:placeholder>
            <w:docPart w:val="B3F4BFC0009A41959AA71A10C1CD4153"/>
          </w:placeholder>
        </w:sdtPr>
        <w:sdtEndPr/>
        <w:sdtContent>
          <w:r w:rsidR="004B5567" w:rsidRPr="008D4AA9">
            <w:rPr>
              <w:rFonts w:asciiTheme="majorHAnsi" w:eastAsia="Calibri" w:hAnsiTheme="majorHAnsi" w:cstheme="majorHAnsi"/>
              <w:sz w:val="24"/>
              <w:szCs w:val="24"/>
              <w:lang w:val="vi" w:eastAsia="en-AU"/>
            </w:rPr>
            <w:t>[Name]</w:t>
          </w:r>
        </w:sdtContent>
      </w:sdt>
    </w:p>
    <w:sdt>
      <w:sdtPr>
        <w:rPr>
          <w:rFonts w:asciiTheme="majorHAnsi" w:eastAsia="Calibri" w:hAnsiTheme="majorHAnsi" w:cstheme="majorHAnsi"/>
          <w:sz w:val="24"/>
          <w:szCs w:val="24"/>
          <w:lang w:val="en-US" w:eastAsia="en-AU"/>
        </w:rPr>
        <w:id w:val="-122770265"/>
        <w:placeholder>
          <w:docPart w:val="B3F4BFC0009A41959AA71A10C1CD4153"/>
        </w:placeholder>
      </w:sdtPr>
      <w:sdtEndPr/>
      <w:sdtContent>
        <w:p w14:paraId="3B95BE0E" w14:textId="77777777" w:rsidR="004B5567" w:rsidRDefault="004B5567" w:rsidP="004B5567">
          <w:pPr>
            <w:autoSpaceDE w:val="0"/>
            <w:autoSpaceDN w:val="0"/>
            <w:adjustRightInd w:val="0"/>
            <w:spacing w:after="0" w:line="264" w:lineRule="auto"/>
            <w:rPr>
              <w:rFonts w:asciiTheme="majorHAnsi" w:eastAsia="Calibri" w:hAnsiTheme="majorHAnsi" w:cstheme="majorHAnsi"/>
              <w:sz w:val="24"/>
              <w:szCs w:val="24"/>
              <w:lang w:val="en-US" w:eastAsia="en-AU"/>
            </w:rPr>
          </w:pPr>
          <w:r>
            <w:rPr>
              <w:rFonts w:asciiTheme="majorHAnsi" w:eastAsia="Calibri" w:hAnsiTheme="majorHAnsi" w:cstheme="majorHAnsi"/>
              <w:sz w:val="24"/>
              <w:szCs w:val="24"/>
              <w:lang w:val="en-US" w:eastAsia="en-AU"/>
            </w:rPr>
            <w:t>[Address line 1]</w:t>
          </w:r>
        </w:p>
      </w:sdtContent>
    </w:sdt>
    <w:sdt>
      <w:sdtPr>
        <w:rPr>
          <w:rFonts w:asciiTheme="majorHAnsi" w:eastAsia="Calibri" w:hAnsiTheme="majorHAnsi" w:cstheme="majorHAnsi"/>
          <w:sz w:val="24"/>
          <w:szCs w:val="24"/>
          <w:lang w:val="en-US" w:eastAsia="en-AU"/>
        </w:rPr>
        <w:id w:val="768674156"/>
        <w:placeholder>
          <w:docPart w:val="B3F4BFC0009A41959AA71A10C1CD4153"/>
        </w:placeholder>
      </w:sdtPr>
      <w:sdtEndPr/>
      <w:sdtContent>
        <w:p w14:paraId="7AA8F866" w14:textId="77777777" w:rsidR="004B5567" w:rsidRPr="008D4AA9" w:rsidRDefault="004B5567" w:rsidP="004B5567">
          <w:pPr>
            <w:autoSpaceDE w:val="0"/>
            <w:autoSpaceDN w:val="0"/>
            <w:adjustRightInd w:val="0"/>
            <w:spacing w:after="0" w:line="264" w:lineRule="auto"/>
            <w:rPr>
              <w:rFonts w:asciiTheme="majorHAnsi" w:eastAsia="Calibri" w:hAnsiTheme="majorHAnsi" w:cstheme="majorHAnsi"/>
              <w:sz w:val="24"/>
              <w:szCs w:val="24"/>
              <w:lang w:val="en-US" w:eastAsia="en-AU"/>
            </w:rPr>
          </w:pPr>
          <w:r>
            <w:rPr>
              <w:rFonts w:asciiTheme="majorHAnsi" w:eastAsia="Calibri" w:hAnsiTheme="majorHAnsi" w:cstheme="majorHAnsi"/>
              <w:sz w:val="24"/>
              <w:szCs w:val="24"/>
              <w:lang w:val="en-US" w:eastAsia="en-AU"/>
            </w:rPr>
            <w:t>[Address line 2]</w:t>
          </w:r>
        </w:p>
      </w:sdtContent>
    </w:sdt>
    <w:p w14:paraId="3F4E4EAD" w14:textId="77777777" w:rsidR="005B1141" w:rsidRPr="00912C8D" w:rsidRDefault="009873CE" w:rsidP="004B5567">
      <w:pPr>
        <w:tabs>
          <w:tab w:val="left" w:pos="7380"/>
        </w:tabs>
        <w:autoSpaceDE w:val="0"/>
        <w:autoSpaceDN w:val="0"/>
        <w:adjustRightInd w:val="0"/>
        <w:spacing w:after="0" w:line="264" w:lineRule="auto"/>
        <w:rPr>
          <w:rFonts w:ascii="Noto Sans" w:hAnsi="Noto Sans" w:cs="Noto Sans"/>
          <w:sz w:val="24"/>
          <w:szCs w:val="24"/>
        </w:rPr>
      </w:pPr>
      <w:sdt>
        <w:sdtPr>
          <w:rPr>
            <w:rFonts w:asciiTheme="majorHAnsi" w:eastAsia="Calibri" w:hAnsiTheme="majorHAnsi" w:cstheme="majorHAnsi"/>
            <w:sz w:val="24"/>
            <w:szCs w:val="24"/>
            <w:lang w:val="vi" w:eastAsia="en-AU"/>
          </w:rPr>
          <w:id w:val="544960061"/>
          <w:placeholder>
            <w:docPart w:val="B3F4BFC0009A41959AA71A10C1CD4153"/>
          </w:placeholder>
        </w:sdtPr>
        <w:sdtEndPr/>
        <w:sdtContent>
          <w:r w:rsidR="004B5567" w:rsidRPr="008D4AA9">
            <w:rPr>
              <w:rFonts w:asciiTheme="majorHAnsi" w:eastAsia="Calibri" w:hAnsiTheme="majorHAnsi" w:cstheme="majorHAnsi"/>
              <w:sz w:val="24"/>
              <w:szCs w:val="24"/>
              <w:lang w:val="vi" w:eastAsia="en-AU"/>
            </w:rPr>
            <w:t>[Suburb]</w:t>
          </w:r>
        </w:sdtContent>
      </w:sdt>
      <w:r w:rsidR="004B5567"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363244772"/>
          <w:placeholder>
            <w:docPart w:val="B3F4BFC0009A41959AA71A10C1CD4153"/>
          </w:placeholder>
        </w:sdtPr>
        <w:sdtEndPr/>
        <w:sdtContent>
          <w:r w:rsidR="004B5567" w:rsidRPr="008D4AA9">
            <w:rPr>
              <w:rFonts w:asciiTheme="majorHAnsi" w:eastAsia="Calibri" w:hAnsiTheme="majorHAnsi" w:cstheme="majorHAnsi"/>
              <w:sz w:val="24"/>
              <w:szCs w:val="24"/>
              <w:lang w:val="vi" w:eastAsia="en-AU"/>
            </w:rPr>
            <w:t>[Postcode]</w:t>
          </w:r>
        </w:sdtContent>
      </w:sdt>
      <w:r w:rsidR="00912C8D">
        <w:rPr>
          <w:rFonts w:ascii="Noto Sans" w:eastAsia="Times New Roman" w:hAnsi="Noto Sans" w:cs="Noto Sans"/>
          <w:sz w:val="24"/>
          <w:szCs w:val="24"/>
          <w:lang w:val="el" w:eastAsia="en-AU"/>
        </w:rPr>
        <w:t xml:space="preserve"> </w:t>
      </w:r>
      <w:r w:rsidR="00912C8D">
        <w:rPr>
          <w:rFonts w:ascii="Noto Sans" w:eastAsia="Times New Roman" w:hAnsi="Noto Sans" w:cs="Noto Sans"/>
          <w:sz w:val="24"/>
          <w:szCs w:val="24"/>
          <w:lang w:val="el" w:eastAsia="en-AU"/>
        </w:rPr>
        <w:tab/>
      </w:r>
      <w:r w:rsidR="00045B43" w:rsidRPr="00912C8D">
        <w:rPr>
          <w:rFonts w:ascii="Noto Sans" w:eastAsia="Times New Roman" w:hAnsi="Noto Sans" w:cs="Noto Sans"/>
          <w:sz w:val="24"/>
          <w:szCs w:val="24"/>
          <w:lang w:val="el" w:eastAsia="en-AU"/>
        </w:rPr>
        <w:t>Χρειάζεστε διερμηνέα;</w:t>
      </w:r>
    </w:p>
    <w:p w14:paraId="3A2D12CC" w14:textId="77777777" w:rsidR="007B6D77" w:rsidRPr="00912C8D" w:rsidRDefault="00045B43" w:rsidP="007B6D77">
      <w:pPr>
        <w:jc w:val="right"/>
        <w:rPr>
          <w:rFonts w:ascii="Noto Sans" w:hAnsi="Noto Sans" w:cs="Noto Sans"/>
          <w:sz w:val="24"/>
          <w:szCs w:val="24"/>
        </w:rPr>
      </w:pPr>
      <w:r w:rsidRPr="00912C8D">
        <w:rPr>
          <w:rFonts w:ascii="Noto Sans" w:hAnsi="Noto Sans" w:cs="Noto Sans"/>
          <w:noProof/>
          <w:sz w:val="24"/>
          <w:szCs w:val="24"/>
          <w:lang w:val="en-PH" w:eastAsia="en-PH"/>
        </w:rPr>
        <w:drawing>
          <wp:inline distT="0" distB="0" distL="0" distR="0" wp14:anchorId="01B2BFA3" wp14:editId="416E857E">
            <wp:extent cx="143510" cy="190500"/>
            <wp:effectExtent l="0" t="0" r="889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26378"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912C8D">
        <w:rPr>
          <w:rFonts w:ascii="Noto Sans" w:hAnsi="Noto Sans" w:cs="Noto Sans"/>
          <w:sz w:val="24"/>
          <w:szCs w:val="24"/>
          <w:lang w:val="el"/>
        </w:rPr>
        <w:t xml:space="preserve"> καλέστε το: </w:t>
      </w:r>
      <w:sdt>
        <w:sdtPr>
          <w:rPr>
            <w:rFonts w:asciiTheme="majorHAnsi" w:hAnsiTheme="majorHAnsi" w:cstheme="majorHAnsi"/>
            <w:sz w:val="24"/>
            <w:szCs w:val="24"/>
            <w:lang w:val="vi"/>
          </w:rPr>
          <w:id w:val="-1950463010"/>
          <w:placeholder>
            <w:docPart w:val="BBE2207618F7426BB87876831B14BF00"/>
          </w:placeholder>
        </w:sdtPr>
        <w:sdtEndPr/>
        <w:sdtContent>
          <w:r w:rsidR="00F645CE" w:rsidRPr="008D4AA9">
            <w:rPr>
              <w:rFonts w:asciiTheme="majorHAnsi" w:hAnsiTheme="majorHAnsi" w:cstheme="majorHAnsi"/>
              <w:sz w:val="24"/>
              <w:szCs w:val="24"/>
              <w:lang w:val="vi"/>
            </w:rPr>
            <w:t>(03) xxxx xxxx</w:t>
          </w:r>
        </w:sdtContent>
      </w:sdt>
    </w:p>
    <w:p w14:paraId="6E36EEAE" w14:textId="77777777" w:rsidR="00E00AED" w:rsidRPr="00912C8D" w:rsidRDefault="00E00AED" w:rsidP="0079217F">
      <w:pPr>
        <w:spacing w:after="0"/>
        <w:rPr>
          <w:rFonts w:ascii="Noto Sans" w:eastAsia="Calibri" w:hAnsi="Noto Sans" w:cs="Noto Sans"/>
          <w:sz w:val="24"/>
          <w:szCs w:val="24"/>
          <w:lang w:eastAsia="en-AU"/>
        </w:rPr>
      </w:pPr>
    </w:p>
    <w:p w14:paraId="4C6F697E" w14:textId="77777777" w:rsidR="000F2626" w:rsidRPr="00464982" w:rsidRDefault="00045B43" w:rsidP="00464982">
      <w:pPr>
        <w:autoSpaceDE w:val="0"/>
        <w:autoSpaceDN w:val="0"/>
        <w:adjustRightInd w:val="0"/>
        <w:spacing w:after="0" w:line="264" w:lineRule="auto"/>
        <w:rPr>
          <w:rFonts w:asciiTheme="majorHAnsi" w:eastAsia="Calibri" w:hAnsiTheme="majorHAnsi" w:cstheme="majorHAnsi"/>
          <w:sz w:val="24"/>
          <w:szCs w:val="24"/>
          <w:lang w:val="vi" w:eastAsia="en-AU"/>
        </w:rPr>
      </w:pPr>
      <w:r w:rsidRPr="00912C8D">
        <w:rPr>
          <w:rFonts w:ascii="Noto Sans" w:eastAsia="Calibri" w:hAnsi="Noto Sans" w:cs="Noto Sans"/>
          <w:sz w:val="24"/>
          <w:szCs w:val="24"/>
          <w:lang w:val="el" w:eastAsia="en-AU"/>
        </w:rPr>
        <w:t xml:space="preserve">Αγαπητέ/ή </w:t>
      </w:r>
      <w:sdt>
        <w:sdtPr>
          <w:rPr>
            <w:rFonts w:asciiTheme="majorHAnsi" w:eastAsia="Calibri" w:hAnsiTheme="majorHAnsi" w:cstheme="majorHAnsi"/>
            <w:sz w:val="24"/>
            <w:szCs w:val="24"/>
            <w:lang w:val="vi" w:eastAsia="en-AU"/>
          </w:rPr>
          <w:id w:val="-1640023621"/>
          <w:placeholder>
            <w:docPart w:val="7C62D1E40B9F4F19B4E0EF1D39DA974F"/>
          </w:placeholder>
        </w:sdtPr>
        <w:sdtEndPr/>
        <w:sdtContent>
          <w:r w:rsidR="00464982">
            <w:rPr>
              <w:rFonts w:asciiTheme="majorHAnsi" w:eastAsia="Calibri" w:hAnsiTheme="majorHAnsi" w:cstheme="majorHAnsi"/>
              <w:sz w:val="24"/>
              <w:szCs w:val="24"/>
              <w:lang w:val="en-US" w:eastAsia="en-AU"/>
            </w:rPr>
            <w:t>[Title]</w:t>
          </w:r>
        </w:sdtContent>
      </w:sdt>
      <w:r w:rsidR="00464982"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500711540"/>
          <w:placeholder>
            <w:docPart w:val="AF2E75D32C91478EA1A827439617EC2A"/>
          </w:placeholder>
        </w:sdtPr>
        <w:sdtEndPr/>
        <w:sdtContent>
          <w:r w:rsidR="00464982" w:rsidRPr="008D4AA9">
            <w:rPr>
              <w:rFonts w:asciiTheme="majorHAnsi" w:eastAsia="Calibri" w:hAnsiTheme="majorHAnsi" w:cstheme="majorHAnsi"/>
              <w:sz w:val="24"/>
              <w:szCs w:val="24"/>
              <w:lang w:val="vi" w:eastAsia="en-AU"/>
            </w:rPr>
            <w:t>[Name]</w:t>
          </w:r>
        </w:sdtContent>
      </w:sdt>
      <w:r w:rsidRPr="00912C8D">
        <w:rPr>
          <w:rFonts w:ascii="Noto Sans" w:eastAsia="Calibri" w:hAnsi="Noto Sans" w:cs="Noto Sans"/>
          <w:sz w:val="24"/>
          <w:szCs w:val="24"/>
          <w:lang w:val="el" w:eastAsia="en-AU"/>
        </w:rPr>
        <w:t xml:space="preserve">, </w:t>
      </w:r>
    </w:p>
    <w:p w14:paraId="692EF058" w14:textId="77777777" w:rsidR="00AF306B" w:rsidRPr="00912C8D" w:rsidRDefault="00AF306B" w:rsidP="0079217F">
      <w:pPr>
        <w:spacing w:after="0"/>
        <w:rPr>
          <w:rFonts w:ascii="Noto Sans" w:eastAsia="Calibri" w:hAnsi="Noto Sans" w:cs="Noto Sans"/>
          <w:sz w:val="24"/>
          <w:szCs w:val="24"/>
          <w:lang w:eastAsia="en-AU"/>
        </w:rPr>
      </w:pPr>
    </w:p>
    <w:p w14:paraId="48C75D8C" w14:textId="77777777" w:rsidR="00142A21" w:rsidRPr="00912C8D" w:rsidRDefault="00045B43" w:rsidP="00556C26">
      <w:pPr>
        <w:spacing w:after="0"/>
        <w:rPr>
          <w:rFonts w:ascii="Noto Sans" w:eastAsia="Arial" w:hAnsi="Noto Sans" w:cs="Noto Sans"/>
          <w:noProof/>
          <w:color w:val="000000" w:themeColor="text1"/>
          <w:sz w:val="24"/>
          <w:szCs w:val="24"/>
          <w:lang w:val="en-US"/>
        </w:rPr>
      </w:pPr>
      <w:r w:rsidRPr="00912C8D">
        <w:rPr>
          <w:rFonts w:ascii="Noto Sans" w:eastAsia="Arial" w:hAnsi="Noto Sans" w:cs="Noto Sans"/>
          <w:b/>
          <w:bCs/>
          <w:noProof/>
          <w:color w:val="000000" w:themeColor="text1"/>
          <w:sz w:val="24"/>
          <w:szCs w:val="24"/>
          <w:u w:val="single"/>
          <w:lang w:val="el"/>
        </w:rPr>
        <w:t>Γιατί επικοινωνούμε μαζί σας;</w:t>
      </w:r>
    </w:p>
    <w:p w14:paraId="235CAE2F" w14:textId="77777777" w:rsidR="00CF1B0A" w:rsidRPr="00912C8D" w:rsidRDefault="00045B43" w:rsidP="0D35591E">
      <w:pPr>
        <w:spacing w:after="0"/>
        <w:rPr>
          <w:rFonts w:ascii="Noto Sans" w:eastAsia="Arial" w:hAnsi="Noto Sans" w:cs="Noto Sans"/>
          <w:noProof/>
          <w:color w:val="000000" w:themeColor="text1"/>
          <w:sz w:val="24"/>
          <w:szCs w:val="24"/>
        </w:rPr>
      </w:pPr>
      <w:r w:rsidRPr="00912C8D">
        <w:rPr>
          <w:rFonts w:ascii="Noto Sans" w:eastAsia="Arial" w:hAnsi="Noto Sans" w:cs="Noto Sans"/>
          <w:noProof/>
          <w:color w:val="000000" w:themeColor="text1"/>
          <w:sz w:val="24"/>
          <w:szCs w:val="24"/>
          <w:lang w:val="el"/>
        </w:rPr>
        <w:t xml:space="preserve">Γράφουμε για να σας ενημερώσουμε ότι η </w:t>
      </w:r>
      <w:r w:rsidR="05C18280" w:rsidRPr="00912C8D">
        <w:rPr>
          <w:rFonts w:ascii="Noto Sans" w:eastAsia="Times New Roman" w:hAnsi="Noto Sans" w:cs="Noto Sans"/>
          <w:b/>
          <w:bCs/>
          <w:noProof/>
          <w:color w:val="000000" w:themeColor="text1"/>
          <w:sz w:val="24"/>
          <w:szCs w:val="24"/>
          <w:lang w:val="el" w:eastAsia="en-AU"/>
        </w:rPr>
        <w:t xml:space="preserve">προγραμματισμένη χειρουργική </w:t>
      </w:r>
      <w:r w:rsidR="00912C8D">
        <w:rPr>
          <w:rFonts w:ascii="Noto Sans" w:eastAsia="Times New Roman" w:hAnsi="Noto Sans" w:cs="Noto Sans"/>
          <w:b/>
          <w:bCs/>
          <w:noProof/>
          <w:color w:val="000000" w:themeColor="text1"/>
          <w:sz w:val="24"/>
          <w:szCs w:val="24"/>
          <w:lang w:val="el" w:eastAsia="en-AU"/>
        </w:rPr>
        <w:br/>
      </w:r>
      <w:r w:rsidR="05C18280" w:rsidRPr="00912C8D">
        <w:rPr>
          <w:rFonts w:ascii="Noto Sans" w:eastAsia="Times New Roman" w:hAnsi="Noto Sans" w:cs="Noto Sans"/>
          <w:b/>
          <w:bCs/>
          <w:noProof/>
          <w:color w:val="000000" w:themeColor="text1"/>
          <w:sz w:val="24"/>
          <w:szCs w:val="24"/>
          <w:lang w:val="el" w:eastAsia="en-AU"/>
        </w:rPr>
        <w:t xml:space="preserve">σας επέμβαση έχει καθυστερήσει. </w:t>
      </w:r>
      <w:r w:rsidRPr="00912C8D">
        <w:rPr>
          <w:rFonts w:ascii="Noto Sans" w:eastAsia="Arial" w:hAnsi="Noto Sans" w:cs="Noto Sans"/>
          <w:noProof/>
          <w:color w:val="000000" w:themeColor="text1"/>
          <w:sz w:val="24"/>
          <w:szCs w:val="24"/>
          <w:lang w:val="el"/>
        </w:rPr>
        <w:t xml:space="preserve">Βρίσκεστε στη λίστα για να υποβληθείτε σε </w:t>
      </w:r>
      <w:r w:rsidR="00912C8D">
        <w:rPr>
          <w:rFonts w:ascii="Noto Sans" w:eastAsia="Arial" w:hAnsi="Noto Sans" w:cs="Noto Sans"/>
          <w:noProof/>
          <w:color w:val="000000" w:themeColor="text1"/>
          <w:sz w:val="24"/>
          <w:szCs w:val="24"/>
          <w:lang w:val="el"/>
        </w:rPr>
        <w:br/>
      </w:r>
      <w:sdt>
        <w:sdtPr>
          <w:rPr>
            <w:rFonts w:asciiTheme="majorHAnsi" w:eastAsia="Arial" w:hAnsiTheme="majorHAnsi" w:cstheme="majorHAnsi"/>
            <w:noProof/>
            <w:color w:val="000000" w:themeColor="text1"/>
            <w:sz w:val="24"/>
            <w:szCs w:val="24"/>
            <w:lang w:val="vi"/>
          </w:rPr>
          <w:id w:val="1220785164"/>
          <w:placeholder>
            <w:docPart w:val="8F8CC027B5C542C187BBA2410753E276"/>
          </w:placeholder>
        </w:sdtPr>
        <w:sdtEndPr/>
        <w:sdtContent>
          <w:r w:rsidR="0062206D" w:rsidRPr="008D4AA9">
            <w:rPr>
              <w:rFonts w:asciiTheme="majorHAnsi" w:eastAsia="Arial" w:hAnsiTheme="majorHAnsi" w:cstheme="majorHAnsi"/>
              <w:noProof/>
              <w:color w:val="000000" w:themeColor="text1"/>
              <w:sz w:val="24"/>
              <w:szCs w:val="24"/>
              <w:lang w:val="vi"/>
            </w:rPr>
            <w:t>&lt;Proposed procedure&gt;</w:t>
          </w:r>
        </w:sdtContent>
      </w:sdt>
      <w:r w:rsidR="00A51879">
        <w:rPr>
          <w:rFonts w:ascii="Noto Sans" w:eastAsia="Arial" w:hAnsi="Noto Sans" w:cs="Noto Sans"/>
          <w:noProof/>
          <w:color w:val="000000" w:themeColor="text1"/>
          <w:sz w:val="24"/>
          <w:szCs w:val="24"/>
          <w:lang w:val="en-US"/>
        </w:rPr>
        <w:t xml:space="preserve"> </w:t>
      </w:r>
      <w:r w:rsidRPr="00912C8D">
        <w:rPr>
          <w:rFonts w:ascii="Noto Sans" w:eastAsia="Arial" w:hAnsi="Noto Sans" w:cs="Noto Sans"/>
          <w:noProof/>
          <w:color w:val="000000" w:themeColor="text1"/>
          <w:sz w:val="24"/>
          <w:szCs w:val="24"/>
          <w:lang w:val="el"/>
        </w:rPr>
        <w:t>στο</w:t>
      </w:r>
      <w:r w:rsidR="00A51879">
        <w:rPr>
          <w:rFonts w:ascii="Noto Sans" w:eastAsia="Arial" w:hAnsi="Noto Sans" w:cs="Noto Sans"/>
          <w:noProof/>
          <w:color w:val="000000" w:themeColor="text1"/>
          <w:sz w:val="24"/>
          <w:szCs w:val="24"/>
          <w:lang w:val="en-US"/>
        </w:rPr>
        <w:t xml:space="preserve"> </w:t>
      </w:r>
      <w:sdt>
        <w:sdtPr>
          <w:rPr>
            <w:rFonts w:asciiTheme="majorHAnsi" w:eastAsia="Arial" w:hAnsiTheme="majorHAnsi" w:cstheme="majorHAnsi"/>
            <w:noProof/>
            <w:color w:val="000000" w:themeColor="text1"/>
            <w:sz w:val="24"/>
            <w:szCs w:val="24"/>
            <w:lang w:val="vi"/>
          </w:rPr>
          <w:id w:val="517282399"/>
          <w:placeholder>
            <w:docPart w:val="CA6C3287956C441787A93C1A9F4472DA"/>
          </w:placeholder>
        </w:sdtPr>
        <w:sdtEndPr/>
        <w:sdtContent>
          <w:r w:rsidR="0062206D" w:rsidRPr="008D4AA9">
            <w:rPr>
              <w:rFonts w:asciiTheme="majorHAnsi" w:eastAsia="Arial" w:hAnsiTheme="majorHAnsi" w:cstheme="majorHAnsi"/>
              <w:noProof/>
              <w:color w:val="000000" w:themeColor="text1"/>
              <w:sz w:val="24"/>
              <w:szCs w:val="24"/>
              <w:lang w:val="vi"/>
            </w:rPr>
            <w:t>&lt;Surgical unit responsible for care&gt;</w:t>
          </w:r>
        </w:sdtContent>
      </w:sdt>
      <w:r w:rsidRPr="00912C8D">
        <w:rPr>
          <w:rFonts w:ascii="Noto Sans" w:eastAsia="Arial" w:hAnsi="Noto Sans" w:cs="Noto Sans"/>
          <w:noProof/>
          <w:color w:val="000000" w:themeColor="text1"/>
          <w:sz w:val="24"/>
          <w:szCs w:val="24"/>
          <w:lang w:val="el"/>
        </w:rPr>
        <w:t xml:space="preserve">, </w:t>
      </w:r>
      <w:sdt>
        <w:sdtPr>
          <w:rPr>
            <w:rFonts w:asciiTheme="majorHAnsi" w:eastAsia="Arial" w:hAnsiTheme="majorHAnsi" w:cstheme="majorHAnsi"/>
            <w:noProof/>
            <w:color w:val="000000" w:themeColor="text1"/>
            <w:sz w:val="24"/>
            <w:szCs w:val="24"/>
            <w:lang w:val="vi"/>
          </w:rPr>
          <w:id w:val="1545251511"/>
          <w:placeholder>
            <w:docPart w:val="B54FCFD29A504B44B773413CEB1F719B"/>
          </w:placeholder>
        </w:sdtPr>
        <w:sdtEndPr/>
        <w:sdtContent>
          <w:r w:rsidR="0062206D" w:rsidRPr="008D4AA9">
            <w:rPr>
              <w:rFonts w:asciiTheme="majorHAnsi" w:eastAsia="Arial" w:hAnsiTheme="majorHAnsi" w:cstheme="majorHAnsi"/>
              <w:noProof/>
              <w:color w:val="000000" w:themeColor="text1"/>
              <w:sz w:val="24"/>
              <w:szCs w:val="24"/>
              <w:lang w:val="vi"/>
            </w:rPr>
            <w:t>&lt;Health service name&gt;</w:t>
          </w:r>
        </w:sdtContent>
      </w:sdt>
      <w:r w:rsidR="0062206D" w:rsidRPr="008D4AA9">
        <w:rPr>
          <w:rFonts w:asciiTheme="majorHAnsi" w:eastAsia="Arial" w:hAnsiTheme="majorHAnsi" w:cstheme="majorHAnsi"/>
          <w:noProof/>
          <w:color w:val="000000" w:themeColor="text1"/>
          <w:sz w:val="24"/>
          <w:szCs w:val="24"/>
          <w:lang w:val="vi"/>
        </w:rPr>
        <w:t>.</w:t>
      </w:r>
      <w:r w:rsidRPr="00912C8D">
        <w:rPr>
          <w:rFonts w:ascii="Noto Sans" w:eastAsia="Arial" w:hAnsi="Noto Sans" w:cs="Noto Sans"/>
          <w:noProof/>
          <w:color w:val="000000" w:themeColor="text1"/>
          <w:sz w:val="24"/>
          <w:szCs w:val="24"/>
          <w:lang w:val="el"/>
        </w:rPr>
        <w:t xml:space="preserve">. </w:t>
      </w:r>
    </w:p>
    <w:p w14:paraId="35931140" w14:textId="77777777" w:rsidR="008B189D" w:rsidRPr="00912C8D" w:rsidRDefault="008B189D" w:rsidP="0079217F">
      <w:pPr>
        <w:spacing w:after="0"/>
        <w:rPr>
          <w:rFonts w:ascii="Noto Sans" w:eastAsia="Times New Roman" w:hAnsi="Noto Sans" w:cs="Noto Sans"/>
          <w:noProof/>
          <w:color w:val="000000" w:themeColor="text1"/>
          <w:sz w:val="24"/>
          <w:szCs w:val="24"/>
          <w:lang w:eastAsia="en-AU"/>
        </w:rPr>
      </w:pPr>
    </w:p>
    <w:p w14:paraId="6609855C" w14:textId="77777777" w:rsidR="0D35591E" w:rsidRPr="00912C8D" w:rsidRDefault="00045B43" w:rsidP="41C55E22">
      <w:pPr>
        <w:rPr>
          <w:rFonts w:ascii="Noto Sans" w:eastAsia="Arial" w:hAnsi="Noto Sans" w:cs="Noto Sans"/>
          <w:noProof/>
          <w:spacing w:val="-2"/>
          <w:sz w:val="24"/>
          <w:szCs w:val="24"/>
        </w:rPr>
      </w:pPr>
      <w:r w:rsidRPr="00912C8D">
        <w:rPr>
          <w:rFonts w:ascii="Noto Sans" w:eastAsia="Calibri" w:hAnsi="Noto Sans" w:cs="Noto Sans"/>
          <w:color w:val="000000" w:themeColor="text1"/>
          <w:spacing w:val="-2"/>
          <w:sz w:val="24"/>
          <w:szCs w:val="24"/>
          <w:lang w:val="el" w:eastAsia="en-AU"/>
        </w:rPr>
        <w:t xml:space="preserve">Το νοσοκομείο έχει ενημερωθεί ότι είστε έτοιμοι για αυτή τη χειρουργική επέμβαση και ότι βρίσκεστε στην κατηγορία κλινικής επείγουσας ανάγκης 2, οπότε θα πρέπει να κάνετε τη χειρουργική σας επέμβαση εντός 90 ημερών. Ζητούμε συγγνώμη που περιμένατε τώρα περισσότερο από 91 ημέρες για το χειρουργείο σας και σας ευχαριστούμε για </w:t>
      </w:r>
      <w:r w:rsidR="00912C8D">
        <w:rPr>
          <w:rFonts w:ascii="Noto Sans" w:eastAsia="Calibri" w:hAnsi="Noto Sans" w:cs="Noto Sans"/>
          <w:color w:val="000000" w:themeColor="text1"/>
          <w:spacing w:val="-2"/>
          <w:sz w:val="24"/>
          <w:szCs w:val="24"/>
          <w:lang w:val="el" w:eastAsia="en-AU"/>
        </w:rPr>
        <w:br/>
      </w:r>
      <w:r w:rsidRPr="00912C8D">
        <w:rPr>
          <w:rFonts w:ascii="Noto Sans" w:eastAsia="Calibri" w:hAnsi="Noto Sans" w:cs="Noto Sans"/>
          <w:color w:val="000000" w:themeColor="text1"/>
          <w:spacing w:val="-2"/>
          <w:sz w:val="24"/>
          <w:szCs w:val="24"/>
          <w:lang w:val="el" w:eastAsia="en-AU"/>
        </w:rPr>
        <w:t xml:space="preserve">την υπομονή σας. </w:t>
      </w:r>
      <w:sdt>
        <w:sdtPr>
          <w:rPr>
            <w:rFonts w:asciiTheme="majorHAnsi" w:eastAsia="Calibri" w:hAnsiTheme="majorHAnsi" w:cstheme="majorHAnsi"/>
            <w:sz w:val="24"/>
            <w:szCs w:val="24"/>
            <w:lang w:val="vi" w:eastAsia="en-AU"/>
          </w:rPr>
          <w:id w:val="1401563472"/>
          <w:placeholder>
            <w:docPart w:val="59B5E33AA491421898EA4792BA4DE123"/>
          </w:placeholder>
        </w:sdtPr>
        <w:sdtEndPr/>
        <w:sdtContent>
          <w:r w:rsidR="0062206D" w:rsidRPr="008D4AA9">
            <w:rPr>
              <w:rFonts w:asciiTheme="majorHAnsi" w:eastAsia="Calibri" w:hAnsiTheme="majorHAnsi" w:cstheme="majorHAnsi"/>
              <w:sz w:val="24"/>
              <w:szCs w:val="24"/>
              <w:lang w:val="vi" w:eastAsia="en-AU"/>
            </w:rPr>
            <w:t>&lt;Optional sentence explaining reason for the delay&gt;</w:t>
          </w:r>
        </w:sdtContent>
      </w:sdt>
      <w:r w:rsidR="294E8D6E" w:rsidRPr="00912C8D">
        <w:rPr>
          <w:rFonts w:ascii="Noto Sans" w:eastAsia="Arial" w:hAnsi="Noto Sans" w:cs="Noto Sans"/>
          <w:noProof/>
          <w:spacing w:val="-2"/>
          <w:sz w:val="24"/>
          <w:szCs w:val="24"/>
          <w:lang w:val="el"/>
        </w:rPr>
        <w:t>.</w:t>
      </w:r>
    </w:p>
    <w:p w14:paraId="164E14B5" w14:textId="77777777" w:rsidR="0D35591E" w:rsidRPr="00912C8D" w:rsidRDefault="00045B43" w:rsidP="007E1F82">
      <w:pPr>
        <w:spacing w:after="0"/>
        <w:rPr>
          <w:rFonts w:ascii="Noto Sans" w:eastAsia="Arial" w:hAnsi="Noto Sans" w:cs="Noto Sans"/>
          <w:noProof/>
          <w:color w:val="000000" w:themeColor="text1"/>
          <w:sz w:val="24"/>
          <w:szCs w:val="24"/>
          <w:lang w:val="en-US"/>
        </w:rPr>
      </w:pPr>
      <w:r w:rsidRPr="00912C8D">
        <w:rPr>
          <w:rFonts w:ascii="Noto Sans" w:eastAsia="Arial" w:hAnsi="Noto Sans" w:cs="Noto Sans"/>
          <w:b/>
          <w:bCs/>
          <w:noProof/>
          <w:color w:val="000000" w:themeColor="text1"/>
          <w:sz w:val="24"/>
          <w:szCs w:val="24"/>
          <w:u w:val="single"/>
          <w:lang w:val="el"/>
        </w:rPr>
        <w:t>Τι θα συμβεί στη συνέχεια;</w:t>
      </w:r>
    </w:p>
    <w:p w14:paraId="4C7D2803" w14:textId="77777777" w:rsidR="00CF2516" w:rsidRPr="00912C8D" w:rsidRDefault="00ED4567" w:rsidP="2CCFFFC2">
      <w:pPr>
        <w:spacing w:after="0"/>
        <w:rPr>
          <w:rFonts w:ascii="Noto Sans" w:eastAsia="Calibri" w:hAnsi="Noto Sans" w:cs="Noto Sans"/>
          <w:sz w:val="24"/>
          <w:szCs w:val="24"/>
          <w:lang w:eastAsia="en-AU"/>
        </w:rPr>
      </w:pPr>
      <w:r w:rsidRPr="00912C8D">
        <w:rPr>
          <w:rFonts w:ascii="Noto Sans" w:eastAsia="Calibri" w:hAnsi="Noto Sans" w:cs="Noto Sans"/>
          <w:color w:val="000000" w:themeColor="text1"/>
          <w:sz w:val="24"/>
          <w:szCs w:val="24"/>
          <w:lang w:val="el" w:eastAsia="en-AU"/>
        </w:rPr>
        <w:t>Η υγεία σας είναι σημαντική για εμάς</w:t>
      </w:r>
      <w:r w:rsidR="00AF1F54" w:rsidRPr="00912C8D">
        <w:rPr>
          <w:rFonts w:ascii="Noto Sans" w:eastAsia="Calibri" w:hAnsi="Noto Sans" w:cs="Noto Sans"/>
          <w:sz w:val="24"/>
          <w:szCs w:val="24"/>
          <w:lang w:val="el" w:eastAsia="en-AU"/>
        </w:rPr>
        <w:t xml:space="preserve">. </w:t>
      </w:r>
      <w:sdt>
        <w:sdtPr>
          <w:rPr>
            <w:rFonts w:asciiTheme="majorHAnsi" w:eastAsia="Calibri" w:hAnsiTheme="majorHAnsi" w:cstheme="majorHAnsi"/>
            <w:sz w:val="24"/>
            <w:szCs w:val="24"/>
            <w:lang w:val="vi" w:eastAsia="en-AU"/>
          </w:rPr>
          <w:id w:val="385536626"/>
          <w:placeholder>
            <w:docPart w:val="2589F4893EE14ECEAC288918A26B8328"/>
          </w:placeholder>
        </w:sdtPr>
        <w:sdtEndPr/>
        <w:sdtContent>
          <w:r w:rsidR="0062206D" w:rsidRPr="008D4AA9">
            <w:rPr>
              <w:rFonts w:asciiTheme="majorHAnsi" w:eastAsia="Calibri" w:hAnsiTheme="majorHAnsi" w:cstheme="majorHAnsi"/>
              <w:sz w:val="24"/>
              <w:szCs w:val="24"/>
              <w:lang w:val="vi" w:eastAsia="en-AU"/>
            </w:rPr>
            <w:t>&lt;Information about scheduling timeframe and how this will be communicated&gt;</w:t>
          </w:r>
        </w:sdtContent>
      </w:sdt>
      <w:r w:rsidR="00AF1F54" w:rsidRPr="00912C8D">
        <w:rPr>
          <w:rFonts w:ascii="Noto Sans" w:eastAsia="Calibri" w:hAnsi="Noto Sans" w:cs="Noto Sans"/>
          <w:sz w:val="24"/>
          <w:szCs w:val="24"/>
          <w:lang w:val="el" w:eastAsia="en-AU"/>
        </w:rPr>
        <w:t xml:space="preserve">. </w:t>
      </w:r>
    </w:p>
    <w:p w14:paraId="7874E722" w14:textId="77777777" w:rsidR="00ED4567" w:rsidRPr="00912C8D" w:rsidRDefault="00ED4567" w:rsidP="0079217F">
      <w:pPr>
        <w:spacing w:after="0"/>
        <w:rPr>
          <w:rFonts w:ascii="Noto Sans" w:hAnsi="Noto Sans" w:cs="Noto Sans"/>
          <w:sz w:val="24"/>
          <w:szCs w:val="24"/>
        </w:rPr>
      </w:pPr>
    </w:p>
    <w:p w14:paraId="37D400B5" w14:textId="77777777" w:rsidR="00283DC7" w:rsidRPr="00912C8D" w:rsidRDefault="00045B43" w:rsidP="0079217F">
      <w:pPr>
        <w:spacing w:after="0"/>
        <w:rPr>
          <w:rFonts w:ascii="Noto Sans" w:hAnsi="Noto Sans" w:cs="Noto Sans"/>
          <w:b/>
          <w:bCs/>
          <w:sz w:val="24"/>
          <w:szCs w:val="24"/>
          <w:u w:val="single"/>
        </w:rPr>
      </w:pPr>
      <w:r w:rsidRPr="00912C8D">
        <w:rPr>
          <w:rFonts w:ascii="Noto Sans" w:hAnsi="Noto Sans" w:cs="Noto Sans"/>
          <w:b/>
          <w:bCs/>
          <w:sz w:val="24"/>
          <w:szCs w:val="24"/>
          <w:u w:val="single"/>
          <w:lang w:val="el"/>
        </w:rPr>
        <w:t>Τι γίνεται αν αλλάξει η κατάστασή σας;</w:t>
      </w:r>
    </w:p>
    <w:p w14:paraId="5B2BF53F" w14:textId="77777777" w:rsidR="000614EB" w:rsidRPr="00912C8D" w:rsidRDefault="00045B43" w:rsidP="2276DBA1">
      <w:pPr>
        <w:spacing w:after="0"/>
        <w:rPr>
          <w:rFonts w:ascii="Noto Sans" w:hAnsi="Noto Sans" w:cs="Noto Sans"/>
          <w:sz w:val="24"/>
          <w:szCs w:val="24"/>
        </w:rPr>
      </w:pPr>
      <w:r w:rsidRPr="00912C8D">
        <w:rPr>
          <w:rFonts w:ascii="Noto Sans" w:hAnsi="Noto Sans" w:cs="Noto Sans"/>
          <w:sz w:val="24"/>
          <w:szCs w:val="24"/>
          <w:lang w:val="el"/>
        </w:rPr>
        <w:lastRenderedPageBreak/>
        <w:t xml:space="preserve">Εάν η κατάσταση της υγείας σας αλλάξει ενώ περιμένετε τη χειρουργική επέμβαση, επικοινωνήστε με τον Γενικό Ιατρό σας (GP) για συμβουλές ή καλέστε τον/την </w:t>
      </w:r>
      <w:sdt>
        <w:sdtPr>
          <w:rPr>
            <w:rFonts w:asciiTheme="majorHAnsi" w:hAnsiTheme="majorHAnsi" w:cstheme="majorHAnsi"/>
            <w:sz w:val="24"/>
            <w:szCs w:val="24"/>
            <w:lang w:val="vi"/>
          </w:rPr>
          <w:id w:val="1820925765"/>
          <w:placeholder>
            <w:docPart w:val="C803F502704A44E58FC01550EFC5FD29"/>
          </w:placeholder>
        </w:sdtPr>
        <w:sdtEndPr/>
        <w:sdtContent>
          <w:r w:rsidR="0062206D" w:rsidRPr="008D4AA9">
            <w:rPr>
              <w:rFonts w:asciiTheme="majorHAnsi" w:hAnsiTheme="majorHAnsi" w:cstheme="majorHAnsi"/>
              <w:sz w:val="24"/>
              <w:szCs w:val="24"/>
              <w:lang w:val="vi"/>
            </w:rPr>
            <w:t>&lt;Name&gt;</w:t>
          </w:r>
        </w:sdtContent>
      </w:sdt>
      <w:r w:rsidR="0062206D" w:rsidRPr="008D4AA9">
        <w:rPr>
          <w:rFonts w:asciiTheme="majorHAnsi" w:hAnsiTheme="majorHAnsi" w:cstheme="majorHAnsi"/>
          <w:sz w:val="24"/>
          <w:szCs w:val="24"/>
          <w:lang w:val="vi"/>
        </w:rPr>
        <w:t xml:space="preserve"> </w:t>
      </w:r>
      <w:sdt>
        <w:sdtPr>
          <w:rPr>
            <w:rFonts w:asciiTheme="majorHAnsi" w:hAnsiTheme="majorHAnsi" w:cstheme="majorHAnsi"/>
            <w:sz w:val="24"/>
            <w:szCs w:val="24"/>
            <w:lang w:val="vi"/>
          </w:rPr>
          <w:id w:val="-1870133674"/>
          <w:placeholder>
            <w:docPart w:val="C803F502704A44E58FC01550EFC5FD29"/>
          </w:placeholder>
        </w:sdtPr>
        <w:sdtEndPr>
          <w:rPr>
            <w:rFonts w:eastAsia="Times New Roman"/>
            <w:noProof/>
            <w:color w:val="000000" w:themeColor="text1"/>
            <w:lang w:eastAsia="en-AU"/>
          </w:rPr>
        </w:sdtEndPr>
        <w:sdtContent>
          <w:r w:rsidR="0062206D" w:rsidRPr="008D4AA9">
            <w:rPr>
              <w:rFonts w:asciiTheme="majorHAnsi" w:eastAsia="Times New Roman" w:hAnsiTheme="majorHAnsi" w:cstheme="majorHAnsi"/>
              <w:noProof/>
              <w:color w:val="000000" w:themeColor="text1"/>
              <w:sz w:val="24"/>
              <w:szCs w:val="24"/>
              <w:lang w:val="vi" w:eastAsia="en-AU"/>
            </w:rPr>
            <w:t>&lt;Surgical unit responsible for care&gt;</w:t>
          </w:r>
        </w:sdtContent>
      </w:sdt>
      <w:r w:rsidR="00A51879">
        <w:rPr>
          <w:rFonts w:ascii="Noto Sans" w:eastAsia="Times New Roman" w:hAnsi="Noto Sans" w:cs="Noto Sans"/>
          <w:noProof/>
          <w:color w:val="000000" w:themeColor="text1"/>
          <w:sz w:val="24"/>
          <w:szCs w:val="24"/>
          <w:lang w:val="en-US" w:eastAsia="en-AU"/>
        </w:rPr>
        <w:t xml:space="preserve"> </w:t>
      </w:r>
      <w:r w:rsidRPr="00912C8D">
        <w:rPr>
          <w:rFonts w:ascii="Noto Sans" w:hAnsi="Noto Sans" w:cs="Noto Sans"/>
          <w:sz w:val="24"/>
          <w:szCs w:val="24"/>
          <w:lang w:val="el"/>
        </w:rPr>
        <w:t>στο</w:t>
      </w:r>
      <w:r w:rsidR="00A51879">
        <w:rPr>
          <w:rFonts w:ascii="Noto Sans" w:hAnsi="Noto Sans" w:cs="Noto Sans"/>
          <w:sz w:val="24"/>
          <w:szCs w:val="24"/>
          <w:lang w:val="en-US"/>
        </w:rPr>
        <w:t xml:space="preserve"> </w:t>
      </w:r>
      <w:sdt>
        <w:sdtPr>
          <w:rPr>
            <w:rFonts w:asciiTheme="majorHAnsi" w:hAnsiTheme="majorHAnsi" w:cstheme="majorHAnsi"/>
            <w:sz w:val="24"/>
            <w:szCs w:val="24"/>
            <w:lang w:val="vi"/>
          </w:rPr>
          <w:id w:val="-1894729563"/>
          <w:placeholder>
            <w:docPart w:val="76B9B196F5BC4E0581923A7844AFF1A0"/>
          </w:placeholder>
        </w:sdtPr>
        <w:sdtEndPr/>
        <w:sdtContent>
          <w:r w:rsidR="0062206D" w:rsidRPr="008D4AA9">
            <w:rPr>
              <w:rFonts w:asciiTheme="majorHAnsi" w:hAnsiTheme="majorHAnsi" w:cstheme="majorHAnsi"/>
              <w:sz w:val="24"/>
              <w:szCs w:val="24"/>
              <w:lang w:val="vi"/>
            </w:rPr>
            <w:t>&lt;Contact phone number&gt;</w:t>
          </w:r>
        </w:sdtContent>
      </w:sdt>
      <w:r w:rsidR="0062206D" w:rsidRPr="00912C8D">
        <w:rPr>
          <w:rFonts w:ascii="Noto Sans" w:hAnsi="Noto Sans" w:cs="Noto Sans"/>
          <w:sz w:val="24"/>
          <w:szCs w:val="24"/>
          <w:lang w:val="el"/>
        </w:rPr>
        <w:t xml:space="preserve"> </w:t>
      </w:r>
      <w:r w:rsidRPr="00912C8D">
        <w:rPr>
          <w:rFonts w:ascii="Noto Sans" w:hAnsi="Noto Sans" w:cs="Noto Sans"/>
          <w:sz w:val="24"/>
          <w:szCs w:val="24"/>
          <w:lang w:val="el"/>
        </w:rPr>
        <w:t>.</w:t>
      </w:r>
    </w:p>
    <w:p w14:paraId="406C5564" w14:textId="77777777" w:rsidR="00AF306B" w:rsidRDefault="00AF306B" w:rsidP="0079217F">
      <w:pPr>
        <w:spacing w:after="0"/>
        <w:rPr>
          <w:rFonts w:ascii="Noto Sans" w:eastAsia="Calibri" w:hAnsi="Noto Sans" w:cs="Noto Sans"/>
          <w:sz w:val="24"/>
          <w:szCs w:val="24"/>
          <w:lang w:eastAsia="en-AU"/>
        </w:rPr>
      </w:pPr>
    </w:p>
    <w:p w14:paraId="1714BF90" w14:textId="77777777" w:rsidR="00D23579" w:rsidRPr="00912C8D" w:rsidRDefault="00045B43" w:rsidP="0079217F">
      <w:pPr>
        <w:spacing w:after="0"/>
        <w:rPr>
          <w:rFonts w:ascii="Noto Sans" w:eastAsia="Calibri" w:hAnsi="Noto Sans" w:cs="Noto Sans"/>
          <w:sz w:val="24"/>
          <w:szCs w:val="24"/>
          <w:lang w:eastAsia="en-AU"/>
        </w:rPr>
      </w:pPr>
      <w:r w:rsidRPr="00912C8D">
        <w:rPr>
          <w:rFonts w:ascii="Noto Sans" w:eastAsia="Calibri" w:hAnsi="Noto Sans" w:cs="Noto Sans"/>
          <w:sz w:val="24"/>
          <w:szCs w:val="24"/>
          <w:lang w:val="el" w:eastAsia="en-AU"/>
        </w:rPr>
        <w:t xml:space="preserve">Παρακαλούμε καλέστε τον/την </w:t>
      </w:r>
      <w:sdt>
        <w:sdtPr>
          <w:rPr>
            <w:rFonts w:asciiTheme="majorHAnsi" w:eastAsia="Calibri" w:hAnsiTheme="majorHAnsi" w:cstheme="majorHAnsi"/>
            <w:sz w:val="24"/>
            <w:szCs w:val="24"/>
            <w:lang w:val="vi" w:eastAsia="en-AU"/>
          </w:rPr>
          <w:id w:val="1989284859"/>
          <w:placeholder>
            <w:docPart w:val="8AC7A5A878CF4A4BA52D266AA898D26E"/>
          </w:placeholder>
        </w:sdtPr>
        <w:sdtEndPr/>
        <w:sdtContent>
          <w:r w:rsidR="0062206D" w:rsidRPr="008D4AA9">
            <w:rPr>
              <w:rFonts w:asciiTheme="majorHAnsi" w:eastAsia="Calibri" w:hAnsiTheme="majorHAnsi" w:cstheme="majorHAnsi"/>
              <w:sz w:val="24"/>
              <w:szCs w:val="24"/>
              <w:lang w:val="vi" w:eastAsia="en-AU"/>
            </w:rPr>
            <w:t>&lt;Name&gt;</w:t>
          </w:r>
        </w:sdtContent>
      </w:sdt>
      <w:r w:rsidR="0062206D" w:rsidRPr="008D4AA9">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51227559"/>
          <w:placeholder>
            <w:docPart w:val="8AC7A5A878CF4A4BA52D266AA898D26E"/>
          </w:placeholder>
        </w:sdtPr>
        <w:sdtEndPr/>
        <w:sdtContent>
          <w:r w:rsidR="0062206D" w:rsidRPr="008D4AA9">
            <w:rPr>
              <w:rFonts w:asciiTheme="majorHAnsi" w:eastAsia="Calibri" w:hAnsiTheme="majorHAnsi" w:cstheme="majorHAnsi"/>
              <w:sz w:val="24"/>
              <w:szCs w:val="24"/>
              <w:lang w:val="vi" w:eastAsia="en-AU"/>
            </w:rPr>
            <w:t>&lt;Position&gt;</w:t>
          </w:r>
        </w:sdtContent>
      </w:sdt>
      <w:r w:rsidRPr="00912C8D">
        <w:rPr>
          <w:rFonts w:ascii="Noto Sans" w:eastAsia="Calibri" w:hAnsi="Noto Sans" w:cs="Noto Sans"/>
          <w:sz w:val="24"/>
          <w:szCs w:val="24"/>
          <w:lang w:val="el" w:eastAsia="en-AU"/>
        </w:rPr>
        <w:t xml:space="preserve"> στο </w:t>
      </w:r>
      <w:sdt>
        <w:sdtPr>
          <w:rPr>
            <w:rFonts w:asciiTheme="majorHAnsi" w:eastAsia="Calibri" w:hAnsiTheme="majorHAnsi" w:cstheme="majorHAnsi"/>
            <w:sz w:val="24"/>
            <w:szCs w:val="24"/>
            <w:lang w:val="vi" w:eastAsia="en-AU"/>
          </w:rPr>
          <w:id w:val="2053027270"/>
          <w:placeholder>
            <w:docPart w:val="FE3BB3AB52B34FB3B48C472203F40399"/>
          </w:placeholder>
        </w:sdtPr>
        <w:sdtEndPr/>
        <w:sdtContent>
          <w:r w:rsidR="0062206D" w:rsidRPr="008D4AA9">
            <w:rPr>
              <w:rFonts w:asciiTheme="majorHAnsi" w:eastAsia="Calibri" w:hAnsiTheme="majorHAnsi" w:cstheme="majorHAnsi"/>
              <w:sz w:val="24"/>
              <w:szCs w:val="24"/>
              <w:lang w:val="vi" w:eastAsia="en-AU"/>
            </w:rPr>
            <w:t>&lt;Contact phone number&gt;</w:t>
          </w:r>
        </w:sdtContent>
      </w:sdt>
      <w:r w:rsidR="00A51879">
        <w:rPr>
          <w:rFonts w:ascii="Noto Sans" w:eastAsia="Calibri" w:hAnsi="Noto Sans" w:cs="Noto Sans"/>
          <w:sz w:val="24"/>
          <w:szCs w:val="24"/>
          <w:lang w:val="en-US" w:eastAsia="en-AU"/>
        </w:rPr>
        <w:t xml:space="preserve"> </w:t>
      </w:r>
      <w:r w:rsidRPr="00912C8D">
        <w:rPr>
          <w:rFonts w:ascii="Noto Sans" w:eastAsia="Calibri" w:hAnsi="Noto Sans" w:cs="Noto Sans"/>
          <w:sz w:val="24"/>
          <w:szCs w:val="24"/>
          <w:lang w:val="el" w:eastAsia="en-AU"/>
        </w:rPr>
        <w:t>εάν:</w:t>
      </w:r>
    </w:p>
    <w:p w14:paraId="1205AFD0" w14:textId="77777777" w:rsidR="00AF306B" w:rsidRPr="00912C8D" w:rsidRDefault="00045B43" w:rsidP="0079217F">
      <w:pPr>
        <w:pStyle w:val="ListParagraph"/>
        <w:numPr>
          <w:ilvl w:val="0"/>
          <w:numId w:val="28"/>
        </w:numPr>
        <w:spacing w:after="0"/>
        <w:rPr>
          <w:rFonts w:ascii="Noto Sans" w:eastAsia="Calibri" w:hAnsi="Noto Sans" w:cs="Noto Sans"/>
          <w:sz w:val="24"/>
          <w:szCs w:val="24"/>
          <w:lang w:eastAsia="en-AU"/>
        </w:rPr>
      </w:pPr>
      <w:r w:rsidRPr="00912C8D">
        <w:rPr>
          <w:rFonts w:ascii="Noto Sans" w:eastAsia="Calibri" w:hAnsi="Noto Sans" w:cs="Noto Sans"/>
          <w:sz w:val="24"/>
          <w:szCs w:val="24"/>
          <w:lang w:val="el" w:eastAsia="en-AU"/>
        </w:rPr>
        <w:t>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w:t>
      </w:r>
    </w:p>
    <w:p w14:paraId="7F367063" w14:textId="77777777" w:rsidR="006A41F2" w:rsidRPr="00912C8D" w:rsidRDefault="00045B43" w:rsidP="0079217F">
      <w:pPr>
        <w:pStyle w:val="ListParagraph"/>
        <w:numPr>
          <w:ilvl w:val="0"/>
          <w:numId w:val="28"/>
        </w:numPr>
        <w:spacing w:after="0"/>
        <w:rPr>
          <w:rFonts w:ascii="Noto Sans" w:eastAsia="Calibri" w:hAnsi="Noto Sans" w:cs="Noto Sans"/>
          <w:sz w:val="24"/>
          <w:szCs w:val="24"/>
          <w:lang w:eastAsia="en-AU"/>
        </w:rPr>
      </w:pPr>
      <w:r w:rsidRPr="00912C8D">
        <w:rPr>
          <w:rFonts w:ascii="Noto Sans" w:eastAsia="Calibri" w:hAnsi="Noto Sans" w:cs="Noto Sans"/>
          <w:sz w:val="24"/>
          <w:szCs w:val="24"/>
          <w:lang w:val="el" w:eastAsia="en-AU"/>
        </w:rPr>
        <w:t xml:space="preserve">αποφασίσετε να μην κάνετε τη χειρουργική επέμβαση </w:t>
      </w:r>
    </w:p>
    <w:p w14:paraId="66827E26" w14:textId="77777777" w:rsidR="006A41F2" w:rsidRPr="00912C8D" w:rsidRDefault="00045B43" w:rsidP="0079217F">
      <w:pPr>
        <w:pStyle w:val="ListParagraph"/>
        <w:numPr>
          <w:ilvl w:val="0"/>
          <w:numId w:val="28"/>
        </w:numPr>
        <w:spacing w:after="0"/>
        <w:rPr>
          <w:rFonts w:ascii="Noto Sans" w:eastAsia="Calibri" w:hAnsi="Noto Sans" w:cs="Noto Sans"/>
          <w:sz w:val="24"/>
          <w:szCs w:val="24"/>
          <w:lang w:eastAsia="en-AU"/>
        </w:rPr>
      </w:pPr>
      <w:r w:rsidRPr="00912C8D">
        <w:rPr>
          <w:rFonts w:ascii="Noto Sans" w:eastAsia="Calibri" w:hAnsi="Noto Sans" w:cs="Noto Sans"/>
          <w:sz w:val="24"/>
          <w:szCs w:val="24"/>
          <w:lang w:val="el" w:eastAsia="en-AU"/>
        </w:rPr>
        <w:t>έχετε ήδη υποβληθεί σε χειρουργική επέμβαση σε άλλο νοσοκομείο</w:t>
      </w:r>
    </w:p>
    <w:p w14:paraId="372E5F22" w14:textId="77777777" w:rsidR="006A41F2" w:rsidRPr="00912C8D" w:rsidRDefault="00045B43" w:rsidP="0079217F">
      <w:pPr>
        <w:pStyle w:val="ListParagraph"/>
        <w:numPr>
          <w:ilvl w:val="0"/>
          <w:numId w:val="28"/>
        </w:numPr>
        <w:spacing w:after="0"/>
        <w:rPr>
          <w:rFonts w:ascii="Noto Sans" w:eastAsia="Arial" w:hAnsi="Noto Sans" w:cs="Noto Sans"/>
          <w:lang w:eastAsia="en-AU"/>
        </w:rPr>
      </w:pPr>
      <w:r w:rsidRPr="00912C8D">
        <w:rPr>
          <w:rFonts w:ascii="Noto Sans" w:eastAsia="Calibri" w:hAnsi="Noto Sans" w:cs="Noto Sans"/>
          <w:sz w:val="24"/>
          <w:szCs w:val="24"/>
          <w:lang w:val="el" w:eastAsia="en-AU"/>
        </w:rPr>
        <w:t xml:space="preserve">πρέπει να αλλάξετε τα στοιχεία επικοινωνίας σας </w:t>
      </w:r>
    </w:p>
    <w:p w14:paraId="09046157" w14:textId="77777777" w:rsidR="00235CAB" w:rsidRPr="00912C8D" w:rsidRDefault="00045B43" w:rsidP="0079217F">
      <w:pPr>
        <w:pStyle w:val="ListParagraph"/>
        <w:numPr>
          <w:ilvl w:val="0"/>
          <w:numId w:val="28"/>
        </w:numPr>
        <w:spacing w:after="0"/>
        <w:rPr>
          <w:rFonts w:ascii="Noto Sans" w:eastAsia="Calibri" w:hAnsi="Noto Sans" w:cs="Noto Sans"/>
          <w:sz w:val="24"/>
          <w:szCs w:val="24"/>
          <w:lang w:eastAsia="en-AU"/>
        </w:rPr>
      </w:pPr>
      <w:r w:rsidRPr="00912C8D">
        <w:rPr>
          <w:rFonts w:ascii="Noto Sans" w:eastAsia="Calibri" w:hAnsi="Noto Sans" w:cs="Noto Sans"/>
          <w:sz w:val="24"/>
          <w:szCs w:val="24"/>
          <w:lang w:val="el" w:eastAsia="en-AU"/>
        </w:rPr>
        <w:t>πρέπει να μας πείτε για τυχόν χρονικές περιόδους που δεν μπορείτε να είστε διαθέσιμοι για χειρουργική επέμβαση.</w:t>
      </w:r>
    </w:p>
    <w:p w14:paraId="0816ECBF" w14:textId="77777777" w:rsidR="00AF306B" w:rsidRPr="00912C8D" w:rsidRDefault="00AF306B" w:rsidP="0079217F">
      <w:pPr>
        <w:tabs>
          <w:tab w:val="right" w:pos="9026"/>
        </w:tabs>
        <w:spacing w:after="0"/>
        <w:rPr>
          <w:rFonts w:ascii="Noto Sans" w:eastAsia="Calibri" w:hAnsi="Noto Sans" w:cs="Noto Sans"/>
          <w:sz w:val="24"/>
          <w:szCs w:val="24"/>
          <w:lang w:eastAsia="en-AU"/>
        </w:rPr>
      </w:pPr>
    </w:p>
    <w:p w14:paraId="72852051" w14:textId="77777777" w:rsidR="00142A21" w:rsidRPr="00912C8D" w:rsidRDefault="00045B43" w:rsidP="0079217F">
      <w:pPr>
        <w:tabs>
          <w:tab w:val="right" w:pos="9026"/>
        </w:tabs>
        <w:spacing w:after="0"/>
        <w:rPr>
          <w:rFonts w:ascii="Noto Sans" w:eastAsia="Calibri" w:hAnsi="Noto Sans" w:cs="Noto Sans"/>
          <w:sz w:val="24"/>
          <w:szCs w:val="24"/>
          <w:lang w:eastAsia="en-AU"/>
        </w:rPr>
      </w:pPr>
      <w:r w:rsidRPr="00912C8D">
        <w:rPr>
          <w:rFonts w:ascii="Noto Sans" w:eastAsia="Calibri" w:hAnsi="Noto Sans" w:cs="Noto Sans"/>
          <w:sz w:val="24"/>
          <w:szCs w:val="24"/>
          <w:lang w:val="el" w:eastAsia="en-AU"/>
        </w:rPr>
        <w:t>Με εκτίμηση,</w:t>
      </w:r>
    </w:p>
    <w:p w14:paraId="7835C7D2" w14:textId="77777777" w:rsidR="0062206D" w:rsidRPr="008D4AA9" w:rsidRDefault="009873CE" w:rsidP="0062206D">
      <w:pPr>
        <w:spacing w:after="0"/>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1792777290"/>
          <w:placeholder>
            <w:docPart w:val="9BE9171E7F20448B8086622B65F19370"/>
          </w:placeholder>
        </w:sdtPr>
        <w:sdtEndPr/>
        <w:sdtContent>
          <w:r w:rsidR="0062206D" w:rsidRPr="008D4AA9">
            <w:rPr>
              <w:rFonts w:asciiTheme="majorHAnsi" w:eastAsia="Calibri" w:hAnsiTheme="majorHAnsi" w:cstheme="majorHAnsi"/>
              <w:sz w:val="24"/>
              <w:szCs w:val="24"/>
              <w:lang w:val="vi" w:eastAsia="en-AU"/>
            </w:rPr>
            <w:t>[Name]</w:t>
          </w:r>
        </w:sdtContent>
      </w:sdt>
      <w:r w:rsidR="0062206D" w:rsidRPr="008D4AA9">
        <w:rPr>
          <w:rFonts w:asciiTheme="majorHAnsi" w:eastAsia="Calibri" w:hAnsiTheme="majorHAnsi" w:cstheme="majorHAnsi"/>
          <w:sz w:val="24"/>
          <w:szCs w:val="24"/>
          <w:lang w:val="vi" w:eastAsia="en-AU"/>
        </w:rPr>
        <w:t xml:space="preserve">, </w:t>
      </w:r>
    </w:p>
    <w:sdt>
      <w:sdtPr>
        <w:rPr>
          <w:rFonts w:asciiTheme="majorHAnsi" w:eastAsia="Calibri" w:hAnsiTheme="majorHAnsi" w:cstheme="majorHAnsi"/>
          <w:sz w:val="24"/>
          <w:szCs w:val="24"/>
          <w:lang w:val="vi" w:eastAsia="en-AU"/>
        </w:rPr>
        <w:id w:val="2137531510"/>
        <w:placeholder>
          <w:docPart w:val="9BE9171E7F20448B8086622B65F19370"/>
        </w:placeholder>
      </w:sdtPr>
      <w:sdtEndPr/>
      <w:sdtContent>
        <w:p w14:paraId="423FC1FE" w14:textId="77777777" w:rsidR="0062206D" w:rsidRPr="008D4AA9" w:rsidRDefault="0062206D" w:rsidP="0062206D">
          <w:pPr>
            <w:spacing w:after="0"/>
            <w:rPr>
              <w:rFonts w:asciiTheme="majorHAnsi" w:eastAsia="Calibri" w:hAnsiTheme="majorHAnsi" w:cstheme="majorHAnsi"/>
              <w:sz w:val="24"/>
              <w:szCs w:val="24"/>
              <w:lang w:val="vi" w:eastAsia="en-AU"/>
            </w:rPr>
          </w:pPr>
          <w:r w:rsidRPr="008D4AA9">
            <w:rPr>
              <w:rFonts w:asciiTheme="majorHAnsi" w:eastAsia="Calibri" w:hAnsiTheme="majorHAnsi" w:cstheme="majorHAnsi"/>
              <w:sz w:val="24"/>
              <w:szCs w:val="24"/>
              <w:lang w:val="vi" w:eastAsia="en-AU"/>
            </w:rPr>
            <w:t>[Position]</w:t>
          </w:r>
        </w:p>
      </w:sdtContent>
    </w:sdt>
    <w:sdt>
      <w:sdtPr>
        <w:rPr>
          <w:rFonts w:asciiTheme="majorHAnsi" w:eastAsia="Calibri" w:hAnsiTheme="majorHAnsi" w:cstheme="majorHAnsi"/>
          <w:sz w:val="24"/>
          <w:szCs w:val="24"/>
          <w:lang w:val="vi" w:eastAsia="en-AU"/>
        </w:rPr>
        <w:id w:val="-1999024858"/>
        <w:placeholder>
          <w:docPart w:val="9BE9171E7F20448B8086622B65F19370"/>
        </w:placeholder>
      </w:sdtPr>
      <w:sdtEndPr/>
      <w:sdtContent>
        <w:p w14:paraId="23020D1C" w14:textId="77777777" w:rsidR="00E00AED" w:rsidRPr="0062206D" w:rsidRDefault="0062206D">
          <w:pPr>
            <w:spacing w:after="0"/>
            <w:rPr>
              <w:rFonts w:asciiTheme="majorHAnsi" w:eastAsia="Calibri" w:hAnsiTheme="majorHAnsi" w:cstheme="majorHAnsi"/>
              <w:sz w:val="24"/>
              <w:szCs w:val="24"/>
            </w:rPr>
          </w:pPr>
          <w:r w:rsidRPr="008D4AA9">
            <w:rPr>
              <w:rFonts w:asciiTheme="majorHAnsi" w:eastAsia="Calibri" w:hAnsiTheme="majorHAnsi" w:cstheme="majorHAnsi"/>
              <w:sz w:val="24"/>
              <w:szCs w:val="24"/>
              <w:lang w:val="vi" w:eastAsia="en-AU"/>
            </w:rPr>
            <w:t>[Health Service]</w:t>
          </w:r>
        </w:p>
      </w:sdtContent>
    </w:sdt>
    <w:sectPr w:rsidR="00E00AED" w:rsidRPr="0062206D" w:rsidSect="009222BF">
      <w:footerReference w:type="even" r:id="rId16"/>
      <w:footerReference w:type="default" r:id="rId17"/>
      <w:headerReference w:type="first" r:id="rId18"/>
      <w:footerReference w:type="first" r:id="rId19"/>
      <w:pgSz w:w="11906" w:h="16838" w:code="9"/>
      <w:pgMar w:top="1633"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031F" w14:textId="77777777" w:rsidR="00977F9D" w:rsidRDefault="00977F9D">
      <w:pPr>
        <w:spacing w:after="0" w:line="240" w:lineRule="auto"/>
      </w:pPr>
      <w:r>
        <w:separator/>
      </w:r>
    </w:p>
  </w:endnote>
  <w:endnote w:type="continuationSeparator" w:id="0">
    <w:p w14:paraId="3988A727" w14:textId="77777777" w:rsidR="00977F9D" w:rsidRDefault="00977F9D">
      <w:pPr>
        <w:spacing w:after="0" w:line="240" w:lineRule="auto"/>
      </w:pPr>
      <w:r>
        <w:continuationSeparator/>
      </w:r>
    </w:p>
  </w:endnote>
  <w:endnote w:type="continuationNotice" w:id="1">
    <w:p w14:paraId="7E897D70" w14:textId="77777777" w:rsidR="00D64D45" w:rsidRDefault="00D64D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81D6D" w14:textId="77777777" w:rsidR="008659DF" w:rsidRDefault="00045B43">
    <w:pPr>
      <w:pStyle w:val="Footer"/>
    </w:pPr>
    <w:r>
      <w:rPr>
        <w:noProof/>
        <w:lang w:val="en-PH" w:eastAsia="en-PH"/>
      </w:rPr>
      <mc:AlternateContent>
        <mc:Choice Requires="wps">
          <w:drawing>
            <wp:anchor distT="0" distB="0" distL="0" distR="0" simplePos="0" relativeHeight="251658241" behindDoc="0" locked="0" layoutInCell="1" allowOverlap="1" wp14:anchorId="164EA2E8" wp14:editId="61CC5B45">
              <wp:simplePos x="0" y="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82EAC" w14:textId="77777777" w:rsidR="003A7CDB" w:rsidRPr="003A7CDB" w:rsidRDefault="00045B43" w:rsidP="003A7CDB">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el"/>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4EA2E8"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2282EAC" w14:textId="77777777" w:rsidR="003A7CDB" w:rsidRPr="003A7CDB" w:rsidRDefault="00045B43" w:rsidP="003A7CDB">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el"/>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3871C" w14:textId="77777777" w:rsidR="004031EA" w:rsidRPr="000D2B06" w:rsidRDefault="00045B43" w:rsidP="00B37D20">
    <w:pPr>
      <w:pStyle w:val="Footer"/>
      <w:jc w:val="right"/>
      <w:rPr>
        <w:i/>
        <w:iCs/>
        <w:sz w:val="16"/>
        <w:szCs w:val="16"/>
      </w:rPr>
    </w:pPr>
    <w:r>
      <w:rPr>
        <w:i/>
        <w:iCs/>
        <w:noProof/>
        <w:sz w:val="16"/>
        <w:szCs w:val="16"/>
        <w:lang w:val="en-PH" w:eastAsia="en-PH"/>
      </w:rPr>
      <mc:AlternateContent>
        <mc:Choice Requires="wps">
          <w:drawing>
            <wp:anchor distT="0" distB="0" distL="0" distR="0" simplePos="0" relativeHeight="251658242" behindDoc="0" locked="0" layoutInCell="1" allowOverlap="1" wp14:anchorId="77D660B9" wp14:editId="7649804E">
              <wp:simplePos x="0" y="0"/>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4743A7" w14:textId="77777777" w:rsidR="003A7CDB" w:rsidRPr="003A7CDB" w:rsidRDefault="00045B43" w:rsidP="003A7CDB">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el"/>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D660B9"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4743A7" w14:textId="77777777" w:rsidR="003A7CDB" w:rsidRPr="003A7CDB" w:rsidRDefault="00045B43" w:rsidP="003A7CDB">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el"/>
                      </w:rPr>
                      <w:t>OFFICIAL</w:t>
                    </w:r>
                  </w:p>
                </w:txbxContent>
              </v:textbox>
              <w10:wrap anchorx="page" anchory="page"/>
            </v:shape>
          </w:pict>
        </mc:Fallback>
      </mc:AlternateContent>
    </w:r>
  </w:p>
  <w:p w14:paraId="49B53CF3" w14:textId="40F52F14" w:rsidR="00026700" w:rsidRPr="00FA5FBD" w:rsidRDefault="00026700" w:rsidP="00026700">
    <w:pPr>
      <w:bidi/>
      <w:spacing w:after="0"/>
      <w:jc w:val="right"/>
      <w:rPr>
        <w:rFonts w:ascii="Dubai" w:eastAsia="Arial Black" w:hAnsi="Dubai" w:cs="Dubai"/>
        <w:noProof/>
        <w:color w:val="000000"/>
        <w:sz w:val="20"/>
        <w:szCs w:val="20"/>
      </w:rPr>
    </w:pPr>
    <w:r w:rsidRPr="00FA5FBD">
      <w:rPr>
        <w:rFonts w:asciiTheme="majorHAnsi" w:eastAsia="Arial Black" w:hAnsiTheme="majorHAnsi" w:cstheme="majorHAnsi"/>
        <w:noProof/>
        <w:color w:val="000000"/>
        <w:sz w:val="20"/>
        <w:szCs w:val="20"/>
        <w:lang w:bidi="ar"/>
      </w:rPr>
      <w:t xml:space="preserve">Advice that surgery has been delayed for urgency category </w:t>
    </w:r>
    <w:r>
      <w:rPr>
        <w:rFonts w:asciiTheme="majorHAnsi" w:eastAsia="Arial Black" w:hAnsiTheme="majorHAnsi" w:cstheme="majorHAnsi"/>
        <w:noProof/>
        <w:color w:val="000000"/>
        <w:sz w:val="20"/>
        <w:szCs w:val="20"/>
        <w:lang w:bidi="ar"/>
      </w:rPr>
      <w:t>2 p</w:t>
    </w:r>
    <w:r w:rsidRPr="00FA5FBD">
      <w:rPr>
        <w:rFonts w:asciiTheme="majorHAnsi" w:eastAsia="Arial Black" w:hAnsiTheme="majorHAnsi" w:cstheme="majorHAnsi"/>
        <w:noProof/>
        <w:color w:val="000000"/>
        <w:sz w:val="20"/>
        <w:szCs w:val="20"/>
        <w:lang w:bidi="ar"/>
      </w:rPr>
      <w:t>atients</w:t>
    </w:r>
    <w:r>
      <w:rPr>
        <w:rFonts w:asciiTheme="majorHAnsi" w:eastAsia="Arial Black" w:hAnsiTheme="majorHAnsi" w:cstheme="majorHAnsi"/>
        <w:noProof/>
        <w:color w:val="000000"/>
        <w:sz w:val="20"/>
        <w:szCs w:val="20"/>
        <w:lang w:bidi="ar"/>
      </w:rPr>
      <w:t xml:space="preserve"> </w:t>
    </w:r>
    <w:r>
      <w:rPr>
        <w:rFonts w:eastAsia="Arial Black" w:cstheme="majorHAnsi"/>
        <w:noProof/>
        <w:color w:val="000000"/>
        <w:lang w:bidi="ar"/>
      </w:rPr>
      <w:t>Greek</w:t>
    </w:r>
  </w:p>
  <w:p w14:paraId="5043094C" w14:textId="77777777" w:rsidR="004031EA" w:rsidRPr="000D2B06" w:rsidRDefault="004031EA" w:rsidP="00FD0A5B">
    <w:pPr>
      <w:pStyle w:val="Footer"/>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799B" w14:textId="77777777" w:rsidR="000A58C5" w:rsidRPr="000D2B06" w:rsidRDefault="000A58C5" w:rsidP="000A58C5">
    <w:pPr>
      <w:pStyle w:val="Footer"/>
      <w:jc w:val="right"/>
      <w:rPr>
        <w:i/>
        <w:iCs/>
        <w:sz w:val="16"/>
        <w:szCs w:val="16"/>
      </w:rPr>
    </w:pPr>
    <w:r>
      <w:rPr>
        <w:i/>
        <w:iCs/>
        <w:noProof/>
        <w:sz w:val="16"/>
        <w:szCs w:val="16"/>
        <w:lang w:val="en-PH" w:eastAsia="en-PH"/>
      </w:rPr>
      <mc:AlternateContent>
        <mc:Choice Requires="wps">
          <w:drawing>
            <wp:anchor distT="0" distB="0" distL="0" distR="0" simplePos="0" relativeHeight="251660290" behindDoc="0" locked="0" layoutInCell="1" allowOverlap="1" wp14:anchorId="2368047C" wp14:editId="6880DC71">
              <wp:simplePos x="0" y="0"/>
              <wp:positionH relativeFrom="page">
                <wp:align>center</wp:align>
              </wp:positionH>
              <wp:positionV relativeFrom="page">
                <wp:align>bottom</wp:align>
              </wp:positionV>
              <wp:extent cx="443865" cy="443865"/>
              <wp:effectExtent l="0" t="0" r="10160" b="0"/>
              <wp:wrapNone/>
              <wp:docPr id="148296388" name="Text Box 14829638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2FF2F" w14:textId="77777777" w:rsidR="000A58C5" w:rsidRPr="003A7CDB" w:rsidRDefault="000A58C5" w:rsidP="000A58C5">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el"/>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8047C" id="_x0000_t202" coordsize="21600,21600" o:spt="202" path="m,l,21600r21600,l21600,xe">
              <v:stroke joinstyle="miter"/>
              <v:path gradientshapeok="t" o:connecttype="rect"/>
            </v:shapetype>
            <v:shape id="Text Box 148296388" o:spid="_x0000_s1028" type="#_x0000_t202" alt="OFFICIAL" style="position:absolute;left:0;text-align:left;margin-left:0;margin-top:0;width:34.95pt;height:34.9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22FF2F" w14:textId="77777777" w:rsidR="000A58C5" w:rsidRPr="003A7CDB" w:rsidRDefault="000A58C5" w:rsidP="000A58C5">
                    <w:pPr>
                      <w:spacing w:after="0"/>
                      <w:rPr>
                        <w:rFonts w:ascii="Arial Black" w:eastAsia="Arial Black" w:hAnsi="Arial Black" w:cs="Arial Black"/>
                        <w:noProof/>
                        <w:color w:val="000000"/>
                        <w:sz w:val="20"/>
                        <w:szCs w:val="20"/>
                      </w:rPr>
                    </w:pPr>
                    <w:r w:rsidRPr="003A7CDB">
                      <w:rPr>
                        <w:rFonts w:ascii="Arial Black" w:eastAsia="Arial Black" w:hAnsi="Arial Black" w:cs="Arial Black"/>
                        <w:noProof/>
                        <w:color w:val="000000"/>
                        <w:sz w:val="20"/>
                        <w:szCs w:val="20"/>
                        <w:lang w:val="el"/>
                      </w:rPr>
                      <w:t>OFFICIAL</w:t>
                    </w:r>
                  </w:p>
                </w:txbxContent>
              </v:textbox>
              <w10:wrap anchorx="page" anchory="page"/>
            </v:shape>
          </w:pict>
        </mc:Fallback>
      </mc:AlternateContent>
    </w:r>
  </w:p>
  <w:p w14:paraId="55D9E661" w14:textId="54E6F7B0" w:rsidR="000A58C5" w:rsidRPr="00FA5FBD" w:rsidRDefault="000A58C5" w:rsidP="000A58C5">
    <w:pPr>
      <w:bidi/>
      <w:spacing w:after="0"/>
      <w:jc w:val="right"/>
      <w:rPr>
        <w:rFonts w:ascii="Dubai" w:eastAsia="Arial Black" w:hAnsi="Dubai" w:cs="Dubai"/>
        <w:noProof/>
        <w:color w:val="000000"/>
        <w:sz w:val="20"/>
        <w:szCs w:val="20"/>
      </w:rPr>
    </w:pPr>
    <w:r w:rsidRPr="00FA5FBD">
      <w:rPr>
        <w:rFonts w:asciiTheme="majorHAnsi" w:eastAsia="Arial Black" w:hAnsiTheme="majorHAnsi" w:cstheme="majorHAnsi"/>
        <w:noProof/>
        <w:color w:val="000000"/>
        <w:sz w:val="20"/>
        <w:szCs w:val="20"/>
        <w:lang w:bidi="ar"/>
      </w:rPr>
      <w:t xml:space="preserve">Advice that surgery has been delayed for urgency category </w:t>
    </w:r>
    <w:r>
      <w:rPr>
        <w:rFonts w:asciiTheme="majorHAnsi" w:eastAsia="Arial Black" w:hAnsiTheme="majorHAnsi" w:cstheme="majorHAnsi"/>
        <w:noProof/>
        <w:color w:val="000000"/>
        <w:sz w:val="20"/>
        <w:szCs w:val="20"/>
        <w:lang w:bidi="ar"/>
      </w:rPr>
      <w:t>2 p</w:t>
    </w:r>
    <w:r w:rsidRPr="00FA5FBD">
      <w:rPr>
        <w:rFonts w:asciiTheme="majorHAnsi" w:eastAsia="Arial Black" w:hAnsiTheme="majorHAnsi" w:cstheme="majorHAnsi"/>
        <w:noProof/>
        <w:color w:val="000000"/>
        <w:sz w:val="20"/>
        <w:szCs w:val="20"/>
        <w:lang w:bidi="ar"/>
      </w:rPr>
      <w:t>atients</w:t>
    </w:r>
    <w:r>
      <w:rPr>
        <w:rFonts w:asciiTheme="majorHAnsi" w:eastAsia="Arial Black" w:hAnsiTheme="majorHAnsi" w:cstheme="majorHAnsi"/>
        <w:noProof/>
        <w:color w:val="000000"/>
        <w:sz w:val="20"/>
        <w:szCs w:val="20"/>
        <w:lang w:bidi="ar"/>
      </w:rPr>
      <w:t xml:space="preserve"> </w:t>
    </w:r>
    <w:r>
      <w:rPr>
        <w:rFonts w:eastAsia="Arial Black" w:cstheme="majorHAnsi"/>
        <w:noProof/>
        <w:color w:val="000000"/>
        <w:lang w:bidi="ar"/>
      </w:rPr>
      <w:t>Greek</w:t>
    </w:r>
  </w:p>
  <w:p w14:paraId="4866233D" w14:textId="335788AC" w:rsidR="008659DF" w:rsidRPr="000A58C5" w:rsidRDefault="008659DF" w:rsidP="000A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7817" w14:textId="77777777" w:rsidR="00977F9D" w:rsidRDefault="00977F9D">
      <w:pPr>
        <w:spacing w:after="0" w:line="240" w:lineRule="auto"/>
      </w:pPr>
      <w:r>
        <w:separator/>
      </w:r>
    </w:p>
  </w:footnote>
  <w:footnote w:type="continuationSeparator" w:id="0">
    <w:p w14:paraId="780ECDD9" w14:textId="77777777" w:rsidR="00977F9D" w:rsidRDefault="00977F9D">
      <w:pPr>
        <w:spacing w:after="0" w:line="240" w:lineRule="auto"/>
      </w:pPr>
      <w:r>
        <w:continuationSeparator/>
      </w:r>
    </w:p>
  </w:footnote>
  <w:footnote w:type="continuationNotice" w:id="1">
    <w:p w14:paraId="75A27CD6" w14:textId="77777777" w:rsidR="00D64D45" w:rsidRDefault="00D64D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1894" w14:textId="77777777" w:rsidR="009222BF" w:rsidRDefault="009222BF">
    <w:pPr>
      <w:pStyle w:val="Header"/>
    </w:pPr>
  </w:p>
  <w:p w14:paraId="382075D5" w14:textId="77777777" w:rsidR="009222BF" w:rsidRDefault="009222BF" w:rsidP="009222BF">
    <w:r>
      <w:t>Health service logo</w:t>
    </w:r>
  </w:p>
  <w:p w14:paraId="16C25415" w14:textId="77777777" w:rsidR="009222BF" w:rsidRDefault="00922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8B188C74">
      <w:start w:val="1"/>
      <w:numFmt w:val="bullet"/>
      <w:lvlText w:val=""/>
      <w:lvlJc w:val="left"/>
      <w:pPr>
        <w:ind w:left="720" w:hanging="360"/>
      </w:pPr>
      <w:rPr>
        <w:rFonts w:ascii="Symbol" w:hAnsi="Symbol" w:hint="default"/>
      </w:rPr>
    </w:lvl>
    <w:lvl w:ilvl="1" w:tplc="D4AE9B18" w:tentative="1">
      <w:start w:val="1"/>
      <w:numFmt w:val="bullet"/>
      <w:lvlText w:val="o"/>
      <w:lvlJc w:val="left"/>
      <w:pPr>
        <w:ind w:left="1440" w:hanging="360"/>
      </w:pPr>
      <w:rPr>
        <w:rFonts w:ascii="Courier New" w:hAnsi="Courier New" w:cs="Courier New" w:hint="default"/>
      </w:rPr>
    </w:lvl>
    <w:lvl w:ilvl="2" w:tplc="781A0F6A" w:tentative="1">
      <w:start w:val="1"/>
      <w:numFmt w:val="bullet"/>
      <w:lvlText w:val=""/>
      <w:lvlJc w:val="left"/>
      <w:pPr>
        <w:ind w:left="2160" w:hanging="360"/>
      </w:pPr>
      <w:rPr>
        <w:rFonts w:ascii="Wingdings" w:hAnsi="Wingdings" w:hint="default"/>
      </w:rPr>
    </w:lvl>
    <w:lvl w:ilvl="3" w:tplc="C0E0C5AA" w:tentative="1">
      <w:start w:val="1"/>
      <w:numFmt w:val="bullet"/>
      <w:lvlText w:val=""/>
      <w:lvlJc w:val="left"/>
      <w:pPr>
        <w:ind w:left="2880" w:hanging="360"/>
      </w:pPr>
      <w:rPr>
        <w:rFonts w:ascii="Symbol" w:hAnsi="Symbol" w:hint="default"/>
      </w:rPr>
    </w:lvl>
    <w:lvl w:ilvl="4" w:tplc="84320C06" w:tentative="1">
      <w:start w:val="1"/>
      <w:numFmt w:val="bullet"/>
      <w:lvlText w:val="o"/>
      <w:lvlJc w:val="left"/>
      <w:pPr>
        <w:ind w:left="3600" w:hanging="360"/>
      </w:pPr>
      <w:rPr>
        <w:rFonts w:ascii="Courier New" w:hAnsi="Courier New" w:cs="Courier New" w:hint="default"/>
      </w:rPr>
    </w:lvl>
    <w:lvl w:ilvl="5" w:tplc="8C9EFC92" w:tentative="1">
      <w:start w:val="1"/>
      <w:numFmt w:val="bullet"/>
      <w:lvlText w:val=""/>
      <w:lvlJc w:val="left"/>
      <w:pPr>
        <w:ind w:left="4320" w:hanging="360"/>
      </w:pPr>
      <w:rPr>
        <w:rFonts w:ascii="Wingdings" w:hAnsi="Wingdings" w:hint="default"/>
      </w:rPr>
    </w:lvl>
    <w:lvl w:ilvl="6" w:tplc="1428A5E6" w:tentative="1">
      <w:start w:val="1"/>
      <w:numFmt w:val="bullet"/>
      <w:lvlText w:val=""/>
      <w:lvlJc w:val="left"/>
      <w:pPr>
        <w:ind w:left="5040" w:hanging="360"/>
      </w:pPr>
      <w:rPr>
        <w:rFonts w:ascii="Symbol" w:hAnsi="Symbol" w:hint="default"/>
      </w:rPr>
    </w:lvl>
    <w:lvl w:ilvl="7" w:tplc="F2C64338" w:tentative="1">
      <w:start w:val="1"/>
      <w:numFmt w:val="bullet"/>
      <w:lvlText w:val="o"/>
      <w:lvlJc w:val="left"/>
      <w:pPr>
        <w:ind w:left="5760" w:hanging="360"/>
      </w:pPr>
      <w:rPr>
        <w:rFonts w:ascii="Courier New" w:hAnsi="Courier New" w:cs="Courier New" w:hint="default"/>
      </w:rPr>
    </w:lvl>
    <w:lvl w:ilvl="8" w:tplc="3F5068C6"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E330595C">
      <w:start w:val="1"/>
      <w:numFmt w:val="decimal"/>
      <w:lvlText w:val="%1."/>
      <w:lvlJc w:val="left"/>
      <w:pPr>
        <w:ind w:left="720" w:hanging="360"/>
      </w:pPr>
      <w:rPr>
        <w:rFonts w:cstheme="minorHAnsi" w:hint="default"/>
      </w:rPr>
    </w:lvl>
    <w:lvl w:ilvl="1" w:tplc="91BAFB54" w:tentative="1">
      <w:start w:val="1"/>
      <w:numFmt w:val="lowerLetter"/>
      <w:lvlText w:val="%2."/>
      <w:lvlJc w:val="left"/>
      <w:pPr>
        <w:ind w:left="1440" w:hanging="360"/>
      </w:pPr>
    </w:lvl>
    <w:lvl w:ilvl="2" w:tplc="8CAE765C" w:tentative="1">
      <w:start w:val="1"/>
      <w:numFmt w:val="lowerRoman"/>
      <w:lvlText w:val="%3."/>
      <w:lvlJc w:val="right"/>
      <w:pPr>
        <w:ind w:left="2160" w:hanging="180"/>
      </w:pPr>
    </w:lvl>
    <w:lvl w:ilvl="3" w:tplc="3E18B206" w:tentative="1">
      <w:start w:val="1"/>
      <w:numFmt w:val="decimal"/>
      <w:lvlText w:val="%4."/>
      <w:lvlJc w:val="left"/>
      <w:pPr>
        <w:ind w:left="2880" w:hanging="360"/>
      </w:pPr>
    </w:lvl>
    <w:lvl w:ilvl="4" w:tplc="2ED8A1C0" w:tentative="1">
      <w:start w:val="1"/>
      <w:numFmt w:val="lowerLetter"/>
      <w:lvlText w:val="%5."/>
      <w:lvlJc w:val="left"/>
      <w:pPr>
        <w:ind w:left="3600" w:hanging="360"/>
      </w:pPr>
    </w:lvl>
    <w:lvl w:ilvl="5" w:tplc="F02A14DE" w:tentative="1">
      <w:start w:val="1"/>
      <w:numFmt w:val="lowerRoman"/>
      <w:lvlText w:val="%6."/>
      <w:lvlJc w:val="right"/>
      <w:pPr>
        <w:ind w:left="4320" w:hanging="180"/>
      </w:pPr>
    </w:lvl>
    <w:lvl w:ilvl="6" w:tplc="D982FA12" w:tentative="1">
      <w:start w:val="1"/>
      <w:numFmt w:val="decimal"/>
      <w:lvlText w:val="%7."/>
      <w:lvlJc w:val="left"/>
      <w:pPr>
        <w:ind w:left="5040" w:hanging="360"/>
      </w:pPr>
    </w:lvl>
    <w:lvl w:ilvl="7" w:tplc="2BCE0630" w:tentative="1">
      <w:start w:val="1"/>
      <w:numFmt w:val="lowerLetter"/>
      <w:lvlText w:val="%8."/>
      <w:lvlJc w:val="left"/>
      <w:pPr>
        <w:ind w:left="5760" w:hanging="360"/>
      </w:pPr>
    </w:lvl>
    <w:lvl w:ilvl="8" w:tplc="A678C8D2"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9FAE4CE2">
      <w:start w:val="1"/>
      <w:numFmt w:val="decimal"/>
      <w:lvlText w:val="%1."/>
      <w:lvlJc w:val="left"/>
      <w:pPr>
        <w:ind w:left="720" w:hanging="360"/>
      </w:pPr>
      <w:rPr>
        <w:rFonts w:eastAsia="Calibri" w:hint="default"/>
      </w:rPr>
    </w:lvl>
    <w:lvl w:ilvl="1" w:tplc="D95411BA" w:tentative="1">
      <w:start w:val="1"/>
      <w:numFmt w:val="lowerLetter"/>
      <w:lvlText w:val="%2."/>
      <w:lvlJc w:val="left"/>
      <w:pPr>
        <w:ind w:left="1440" w:hanging="360"/>
      </w:pPr>
    </w:lvl>
    <w:lvl w:ilvl="2" w:tplc="787CC29E" w:tentative="1">
      <w:start w:val="1"/>
      <w:numFmt w:val="lowerRoman"/>
      <w:lvlText w:val="%3."/>
      <w:lvlJc w:val="right"/>
      <w:pPr>
        <w:ind w:left="2160" w:hanging="180"/>
      </w:pPr>
    </w:lvl>
    <w:lvl w:ilvl="3" w:tplc="9B98A6B4" w:tentative="1">
      <w:start w:val="1"/>
      <w:numFmt w:val="decimal"/>
      <w:lvlText w:val="%4."/>
      <w:lvlJc w:val="left"/>
      <w:pPr>
        <w:ind w:left="2880" w:hanging="360"/>
      </w:pPr>
    </w:lvl>
    <w:lvl w:ilvl="4" w:tplc="D35274EE" w:tentative="1">
      <w:start w:val="1"/>
      <w:numFmt w:val="lowerLetter"/>
      <w:lvlText w:val="%5."/>
      <w:lvlJc w:val="left"/>
      <w:pPr>
        <w:ind w:left="3600" w:hanging="360"/>
      </w:pPr>
    </w:lvl>
    <w:lvl w:ilvl="5" w:tplc="3080109C" w:tentative="1">
      <w:start w:val="1"/>
      <w:numFmt w:val="lowerRoman"/>
      <w:lvlText w:val="%6."/>
      <w:lvlJc w:val="right"/>
      <w:pPr>
        <w:ind w:left="4320" w:hanging="180"/>
      </w:pPr>
    </w:lvl>
    <w:lvl w:ilvl="6" w:tplc="8E4C8DF8" w:tentative="1">
      <w:start w:val="1"/>
      <w:numFmt w:val="decimal"/>
      <w:lvlText w:val="%7."/>
      <w:lvlJc w:val="left"/>
      <w:pPr>
        <w:ind w:left="5040" w:hanging="360"/>
      </w:pPr>
    </w:lvl>
    <w:lvl w:ilvl="7" w:tplc="CD860AEA" w:tentative="1">
      <w:start w:val="1"/>
      <w:numFmt w:val="lowerLetter"/>
      <w:lvlText w:val="%8."/>
      <w:lvlJc w:val="left"/>
      <w:pPr>
        <w:ind w:left="5760" w:hanging="360"/>
      </w:pPr>
    </w:lvl>
    <w:lvl w:ilvl="8" w:tplc="ECA2BCFC"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1484496C">
      <w:start w:val="1"/>
      <w:numFmt w:val="bullet"/>
      <w:lvlText w:val=""/>
      <w:lvlJc w:val="left"/>
      <w:pPr>
        <w:ind w:left="360" w:hanging="360"/>
      </w:pPr>
      <w:rPr>
        <w:rFonts w:ascii="Symbol" w:hAnsi="Symbol" w:hint="default"/>
        <w:color w:val="404040" w:themeColor="text1" w:themeTint="BF"/>
        <w:sz w:val="18"/>
      </w:rPr>
    </w:lvl>
    <w:lvl w:ilvl="1" w:tplc="1DFE0F9A" w:tentative="1">
      <w:start w:val="1"/>
      <w:numFmt w:val="bullet"/>
      <w:lvlText w:val="o"/>
      <w:lvlJc w:val="left"/>
      <w:pPr>
        <w:ind w:left="1080" w:hanging="360"/>
      </w:pPr>
      <w:rPr>
        <w:rFonts w:ascii="Courier New" w:hAnsi="Courier New" w:cs="Courier New" w:hint="default"/>
      </w:rPr>
    </w:lvl>
    <w:lvl w:ilvl="2" w:tplc="E452A61C" w:tentative="1">
      <w:start w:val="1"/>
      <w:numFmt w:val="bullet"/>
      <w:lvlText w:val=""/>
      <w:lvlJc w:val="left"/>
      <w:pPr>
        <w:ind w:left="1800" w:hanging="360"/>
      </w:pPr>
      <w:rPr>
        <w:rFonts w:ascii="Wingdings" w:hAnsi="Wingdings" w:hint="default"/>
      </w:rPr>
    </w:lvl>
    <w:lvl w:ilvl="3" w:tplc="2DEE89DA" w:tentative="1">
      <w:start w:val="1"/>
      <w:numFmt w:val="bullet"/>
      <w:lvlText w:val=""/>
      <w:lvlJc w:val="left"/>
      <w:pPr>
        <w:ind w:left="2520" w:hanging="360"/>
      </w:pPr>
      <w:rPr>
        <w:rFonts w:ascii="Symbol" w:hAnsi="Symbol" w:hint="default"/>
      </w:rPr>
    </w:lvl>
    <w:lvl w:ilvl="4" w:tplc="167CFBCA" w:tentative="1">
      <w:start w:val="1"/>
      <w:numFmt w:val="bullet"/>
      <w:lvlText w:val="o"/>
      <w:lvlJc w:val="left"/>
      <w:pPr>
        <w:ind w:left="3240" w:hanging="360"/>
      </w:pPr>
      <w:rPr>
        <w:rFonts w:ascii="Courier New" w:hAnsi="Courier New" w:cs="Courier New" w:hint="default"/>
      </w:rPr>
    </w:lvl>
    <w:lvl w:ilvl="5" w:tplc="3E9C569E" w:tentative="1">
      <w:start w:val="1"/>
      <w:numFmt w:val="bullet"/>
      <w:lvlText w:val=""/>
      <w:lvlJc w:val="left"/>
      <w:pPr>
        <w:ind w:left="3960" w:hanging="360"/>
      </w:pPr>
      <w:rPr>
        <w:rFonts w:ascii="Wingdings" w:hAnsi="Wingdings" w:hint="default"/>
      </w:rPr>
    </w:lvl>
    <w:lvl w:ilvl="6" w:tplc="69AA0C1A" w:tentative="1">
      <w:start w:val="1"/>
      <w:numFmt w:val="bullet"/>
      <w:lvlText w:val=""/>
      <w:lvlJc w:val="left"/>
      <w:pPr>
        <w:ind w:left="4680" w:hanging="360"/>
      </w:pPr>
      <w:rPr>
        <w:rFonts w:ascii="Symbol" w:hAnsi="Symbol" w:hint="default"/>
      </w:rPr>
    </w:lvl>
    <w:lvl w:ilvl="7" w:tplc="C2721EE4" w:tentative="1">
      <w:start w:val="1"/>
      <w:numFmt w:val="bullet"/>
      <w:lvlText w:val="o"/>
      <w:lvlJc w:val="left"/>
      <w:pPr>
        <w:ind w:left="5400" w:hanging="360"/>
      </w:pPr>
      <w:rPr>
        <w:rFonts w:ascii="Courier New" w:hAnsi="Courier New" w:cs="Courier New" w:hint="default"/>
      </w:rPr>
    </w:lvl>
    <w:lvl w:ilvl="8" w:tplc="88EA0E64"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33F25438">
      <w:start w:val="1"/>
      <w:numFmt w:val="bullet"/>
      <w:lvlText w:val=""/>
      <w:lvlJc w:val="left"/>
      <w:pPr>
        <w:ind w:left="720" w:hanging="360"/>
      </w:pPr>
      <w:rPr>
        <w:rFonts w:ascii="Symbol" w:hAnsi="Symbol" w:hint="default"/>
      </w:rPr>
    </w:lvl>
    <w:lvl w:ilvl="1" w:tplc="4328C052" w:tentative="1">
      <w:start w:val="1"/>
      <w:numFmt w:val="bullet"/>
      <w:lvlText w:val="o"/>
      <w:lvlJc w:val="left"/>
      <w:pPr>
        <w:ind w:left="1440" w:hanging="360"/>
      </w:pPr>
      <w:rPr>
        <w:rFonts w:ascii="Courier New" w:hAnsi="Courier New" w:cs="Courier New" w:hint="default"/>
      </w:rPr>
    </w:lvl>
    <w:lvl w:ilvl="2" w:tplc="A78042FA" w:tentative="1">
      <w:start w:val="1"/>
      <w:numFmt w:val="bullet"/>
      <w:lvlText w:val=""/>
      <w:lvlJc w:val="left"/>
      <w:pPr>
        <w:ind w:left="2160" w:hanging="360"/>
      </w:pPr>
      <w:rPr>
        <w:rFonts w:ascii="Wingdings" w:hAnsi="Wingdings" w:hint="default"/>
      </w:rPr>
    </w:lvl>
    <w:lvl w:ilvl="3" w:tplc="C81427EA" w:tentative="1">
      <w:start w:val="1"/>
      <w:numFmt w:val="bullet"/>
      <w:lvlText w:val=""/>
      <w:lvlJc w:val="left"/>
      <w:pPr>
        <w:ind w:left="2880" w:hanging="360"/>
      </w:pPr>
      <w:rPr>
        <w:rFonts w:ascii="Symbol" w:hAnsi="Symbol" w:hint="default"/>
      </w:rPr>
    </w:lvl>
    <w:lvl w:ilvl="4" w:tplc="A6CA14B4" w:tentative="1">
      <w:start w:val="1"/>
      <w:numFmt w:val="bullet"/>
      <w:lvlText w:val="o"/>
      <w:lvlJc w:val="left"/>
      <w:pPr>
        <w:ind w:left="3600" w:hanging="360"/>
      </w:pPr>
      <w:rPr>
        <w:rFonts w:ascii="Courier New" w:hAnsi="Courier New" w:cs="Courier New" w:hint="default"/>
      </w:rPr>
    </w:lvl>
    <w:lvl w:ilvl="5" w:tplc="7FB6FBA8" w:tentative="1">
      <w:start w:val="1"/>
      <w:numFmt w:val="bullet"/>
      <w:lvlText w:val=""/>
      <w:lvlJc w:val="left"/>
      <w:pPr>
        <w:ind w:left="4320" w:hanging="360"/>
      </w:pPr>
      <w:rPr>
        <w:rFonts w:ascii="Wingdings" w:hAnsi="Wingdings" w:hint="default"/>
      </w:rPr>
    </w:lvl>
    <w:lvl w:ilvl="6" w:tplc="0180F200" w:tentative="1">
      <w:start w:val="1"/>
      <w:numFmt w:val="bullet"/>
      <w:lvlText w:val=""/>
      <w:lvlJc w:val="left"/>
      <w:pPr>
        <w:ind w:left="5040" w:hanging="360"/>
      </w:pPr>
      <w:rPr>
        <w:rFonts w:ascii="Symbol" w:hAnsi="Symbol" w:hint="default"/>
      </w:rPr>
    </w:lvl>
    <w:lvl w:ilvl="7" w:tplc="99CCC390" w:tentative="1">
      <w:start w:val="1"/>
      <w:numFmt w:val="bullet"/>
      <w:lvlText w:val="o"/>
      <w:lvlJc w:val="left"/>
      <w:pPr>
        <w:ind w:left="5760" w:hanging="360"/>
      </w:pPr>
      <w:rPr>
        <w:rFonts w:ascii="Courier New" w:hAnsi="Courier New" w:cs="Courier New" w:hint="default"/>
      </w:rPr>
    </w:lvl>
    <w:lvl w:ilvl="8" w:tplc="F9BC6630"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9A9AA592">
      <w:start w:val="1"/>
      <w:numFmt w:val="bullet"/>
      <w:lvlText w:val=""/>
      <w:lvlJc w:val="left"/>
      <w:pPr>
        <w:ind w:left="360" w:hanging="360"/>
      </w:pPr>
      <w:rPr>
        <w:rFonts w:ascii="Wingdings" w:hAnsi="Wingdings" w:hint="default"/>
      </w:rPr>
    </w:lvl>
    <w:lvl w:ilvl="1" w:tplc="71B256EA" w:tentative="1">
      <w:start w:val="1"/>
      <w:numFmt w:val="bullet"/>
      <w:lvlText w:val="o"/>
      <w:lvlJc w:val="left"/>
      <w:pPr>
        <w:ind w:left="1080" w:hanging="360"/>
      </w:pPr>
      <w:rPr>
        <w:rFonts w:ascii="Courier New" w:hAnsi="Courier New" w:cs="Courier New" w:hint="default"/>
      </w:rPr>
    </w:lvl>
    <w:lvl w:ilvl="2" w:tplc="B4A6CEF6" w:tentative="1">
      <w:start w:val="1"/>
      <w:numFmt w:val="bullet"/>
      <w:lvlText w:val=""/>
      <w:lvlJc w:val="left"/>
      <w:pPr>
        <w:ind w:left="1800" w:hanging="360"/>
      </w:pPr>
      <w:rPr>
        <w:rFonts w:ascii="Wingdings" w:hAnsi="Wingdings" w:hint="default"/>
      </w:rPr>
    </w:lvl>
    <w:lvl w:ilvl="3" w:tplc="386C0B28" w:tentative="1">
      <w:start w:val="1"/>
      <w:numFmt w:val="bullet"/>
      <w:lvlText w:val=""/>
      <w:lvlJc w:val="left"/>
      <w:pPr>
        <w:ind w:left="2520" w:hanging="360"/>
      </w:pPr>
      <w:rPr>
        <w:rFonts w:ascii="Symbol" w:hAnsi="Symbol" w:hint="default"/>
      </w:rPr>
    </w:lvl>
    <w:lvl w:ilvl="4" w:tplc="699AC612" w:tentative="1">
      <w:start w:val="1"/>
      <w:numFmt w:val="bullet"/>
      <w:lvlText w:val="o"/>
      <w:lvlJc w:val="left"/>
      <w:pPr>
        <w:ind w:left="3240" w:hanging="360"/>
      </w:pPr>
      <w:rPr>
        <w:rFonts w:ascii="Courier New" w:hAnsi="Courier New" w:cs="Courier New" w:hint="default"/>
      </w:rPr>
    </w:lvl>
    <w:lvl w:ilvl="5" w:tplc="21CA86B6" w:tentative="1">
      <w:start w:val="1"/>
      <w:numFmt w:val="bullet"/>
      <w:lvlText w:val=""/>
      <w:lvlJc w:val="left"/>
      <w:pPr>
        <w:ind w:left="3960" w:hanging="360"/>
      </w:pPr>
      <w:rPr>
        <w:rFonts w:ascii="Wingdings" w:hAnsi="Wingdings" w:hint="default"/>
      </w:rPr>
    </w:lvl>
    <w:lvl w:ilvl="6" w:tplc="85CC83DC" w:tentative="1">
      <w:start w:val="1"/>
      <w:numFmt w:val="bullet"/>
      <w:lvlText w:val=""/>
      <w:lvlJc w:val="left"/>
      <w:pPr>
        <w:ind w:left="4680" w:hanging="360"/>
      </w:pPr>
      <w:rPr>
        <w:rFonts w:ascii="Symbol" w:hAnsi="Symbol" w:hint="default"/>
      </w:rPr>
    </w:lvl>
    <w:lvl w:ilvl="7" w:tplc="19263900" w:tentative="1">
      <w:start w:val="1"/>
      <w:numFmt w:val="bullet"/>
      <w:lvlText w:val="o"/>
      <w:lvlJc w:val="left"/>
      <w:pPr>
        <w:ind w:left="5400" w:hanging="360"/>
      </w:pPr>
      <w:rPr>
        <w:rFonts w:ascii="Courier New" w:hAnsi="Courier New" w:cs="Courier New" w:hint="default"/>
      </w:rPr>
    </w:lvl>
    <w:lvl w:ilvl="8" w:tplc="10F4D29A"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D29EA52E">
      <w:start w:val="1"/>
      <w:numFmt w:val="bullet"/>
      <w:lvlText w:val=""/>
      <w:lvlJc w:val="left"/>
      <w:pPr>
        <w:ind w:left="360" w:hanging="360"/>
      </w:pPr>
      <w:rPr>
        <w:rFonts w:ascii="Wingdings" w:hAnsi="Wingdings" w:hint="default"/>
      </w:rPr>
    </w:lvl>
    <w:lvl w:ilvl="1" w:tplc="734E17E0" w:tentative="1">
      <w:start w:val="1"/>
      <w:numFmt w:val="bullet"/>
      <w:lvlText w:val="o"/>
      <w:lvlJc w:val="left"/>
      <w:pPr>
        <w:ind w:left="1440" w:hanging="360"/>
      </w:pPr>
      <w:rPr>
        <w:rFonts w:ascii="Courier New" w:hAnsi="Courier New" w:cs="Courier New" w:hint="default"/>
      </w:rPr>
    </w:lvl>
    <w:lvl w:ilvl="2" w:tplc="58D430DE" w:tentative="1">
      <w:start w:val="1"/>
      <w:numFmt w:val="bullet"/>
      <w:lvlText w:val=""/>
      <w:lvlJc w:val="left"/>
      <w:pPr>
        <w:ind w:left="2160" w:hanging="360"/>
      </w:pPr>
      <w:rPr>
        <w:rFonts w:ascii="Wingdings" w:hAnsi="Wingdings" w:hint="default"/>
      </w:rPr>
    </w:lvl>
    <w:lvl w:ilvl="3" w:tplc="357E9570" w:tentative="1">
      <w:start w:val="1"/>
      <w:numFmt w:val="bullet"/>
      <w:lvlText w:val=""/>
      <w:lvlJc w:val="left"/>
      <w:pPr>
        <w:ind w:left="2880" w:hanging="360"/>
      </w:pPr>
      <w:rPr>
        <w:rFonts w:ascii="Symbol" w:hAnsi="Symbol" w:hint="default"/>
      </w:rPr>
    </w:lvl>
    <w:lvl w:ilvl="4" w:tplc="6514341C" w:tentative="1">
      <w:start w:val="1"/>
      <w:numFmt w:val="bullet"/>
      <w:lvlText w:val="o"/>
      <w:lvlJc w:val="left"/>
      <w:pPr>
        <w:ind w:left="3600" w:hanging="360"/>
      </w:pPr>
      <w:rPr>
        <w:rFonts w:ascii="Courier New" w:hAnsi="Courier New" w:cs="Courier New" w:hint="default"/>
      </w:rPr>
    </w:lvl>
    <w:lvl w:ilvl="5" w:tplc="99DE6520" w:tentative="1">
      <w:start w:val="1"/>
      <w:numFmt w:val="bullet"/>
      <w:lvlText w:val=""/>
      <w:lvlJc w:val="left"/>
      <w:pPr>
        <w:ind w:left="4320" w:hanging="360"/>
      </w:pPr>
      <w:rPr>
        <w:rFonts w:ascii="Wingdings" w:hAnsi="Wingdings" w:hint="default"/>
      </w:rPr>
    </w:lvl>
    <w:lvl w:ilvl="6" w:tplc="F4727C1A" w:tentative="1">
      <w:start w:val="1"/>
      <w:numFmt w:val="bullet"/>
      <w:lvlText w:val=""/>
      <w:lvlJc w:val="left"/>
      <w:pPr>
        <w:ind w:left="5040" w:hanging="360"/>
      </w:pPr>
      <w:rPr>
        <w:rFonts w:ascii="Symbol" w:hAnsi="Symbol" w:hint="default"/>
      </w:rPr>
    </w:lvl>
    <w:lvl w:ilvl="7" w:tplc="6AE09170" w:tentative="1">
      <w:start w:val="1"/>
      <w:numFmt w:val="bullet"/>
      <w:lvlText w:val="o"/>
      <w:lvlJc w:val="left"/>
      <w:pPr>
        <w:ind w:left="5760" w:hanging="360"/>
      </w:pPr>
      <w:rPr>
        <w:rFonts w:ascii="Courier New" w:hAnsi="Courier New" w:cs="Courier New" w:hint="default"/>
      </w:rPr>
    </w:lvl>
    <w:lvl w:ilvl="8" w:tplc="149C1350"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74A6A978">
      <w:start w:val="1"/>
      <w:numFmt w:val="bullet"/>
      <w:lvlText w:val=""/>
      <w:lvlJc w:val="left"/>
      <w:pPr>
        <w:ind w:left="360" w:hanging="360"/>
      </w:pPr>
      <w:rPr>
        <w:rFonts w:ascii="Symbol" w:hAnsi="Symbol" w:hint="default"/>
        <w:color w:val="404040" w:themeColor="text1" w:themeTint="BF"/>
        <w:sz w:val="18"/>
      </w:rPr>
    </w:lvl>
    <w:lvl w:ilvl="1" w:tplc="E2521968" w:tentative="1">
      <w:start w:val="1"/>
      <w:numFmt w:val="bullet"/>
      <w:lvlText w:val="o"/>
      <w:lvlJc w:val="left"/>
      <w:pPr>
        <w:ind w:left="1080" w:hanging="360"/>
      </w:pPr>
      <w:rPr>
        <w:rFonts w:ascii="Courier New" w:hAnsi="Courier New" w:cs="Courier New" w:hint="default"/>
      </w:rPr>
    </w:lvl>
    <w:lvl w:ilvl="2" w:tplc="F2E038B6" w:tentative="1">
      <w:start w:val="1"/>
      <w:numFmt w:val="bullet"/>
      <w:lvlText w:val=""/>
      <w:lvlJc w:val="left"/>
      <w:pPr>
        <w:ind w:left="1800" w:hanging="360"/>
      </w:pPr>
      <w:rPr>
        <w:rFonts w:ascii="Wingdings" w:hAnsi="Wingdings" w:hint="default"/>
      </w:rPr>
    </w:lvl>
    <w:lvl w:ilvl="3" w:tplc="EF540AF2" w:tentative="1">
      <w:start w:val="1"/>
      <w:numFmt w:val="bullet"/>
      <w:lvlText w:val=""/>
      <w:lvlJc w:val="left"/>
      <w:pPr>
        <w:ind w:left="2520" w:hanging="360"/>
      </w:pPr>
      <w:rPr>
        <w:rFonts w:ascii="Symbol" w:hAnsi="Symbol" w:hint="default"/>
      </w:rPr>
    </w:lvl>
    <w:lvl w:ilvl="4" w:tplc="41F6098C" w:tentative="1">
      <w:start w:val="1"/>
      <w:numFmt w:val="bullet"/>
      <w:lvlText w:val="o"/>
      <w:lvlJc w:val="left"/>
      <w:pPr>
        <w:ind w:left="3240" w:hanging="360"/>
      </w:pPr>
      <w:rPr>
        <w:rFonts w:ascii="Courier New" w:hAnsi="Courier New" w:cs="Courier New" w:hint="default"/>
      </w:rPr>
    </w:lvl>
    <w:lvl w:ilvl="5" w:tplc="98764FD6" w:tentative="1">
      <w:start w:val="1"/>
      <w:numFmt w:val="bullet"/>
      <w:lvlText w:val=""/>
      <w:lvlJc w:val="left"/>
      <w:pPr>
        <w:ind w:left="3960" w:hanging="360"/>
      </w:pPr>
      <w:rPr>
        <w:rFonts w:ascii="Wingdings" w:hAnsi="Wingdings" w:hint="default"/>
      </w:rPr>
    </w:lvl>
    <w:lvl w:ilvl="6" w:tplc="58AE8800" w:tentative="1">
      <w:start w:val="1"/>
      <w:numFmt w:val="bullet"/>
      <w:lvlText w:val=""/>
      <w:lvlJc w:val="left"/>
      <w:pPr>
        <w:ind w:left="4680" w:hanging="360"/>
      </w:pPr>
      <w:rPr>
        <w:rFonts w:ascii="Symbol" w:hAnsi="Symbol" w:hint="default"/>
      </w:rPr>
    </w:lvl>
    <w:lvl w:ilvl="7" w:tplc="CB96B552" w:tentative="1">
      <w:start w:val="1"/>
      <w:numFmt w:val="bullet"/>
      <w:lvlText w:val="o"/>
      <w:lvlJc w:val="left"/>
      <w:pPr>
        <w:ind w:left="5400" w:hanging="360"/>
      </w:pPr>
      <w:rPr>
        <w:rFonts w:ascii="Courier New" w:hAnsi="Courier New" w:cs="Courier New" w:hint="default"/>
      </w:rPr>
    </w:lvl>
    <w:lvl w:ilvl="8" w:tplc="B7C227BE"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5CB2A924">
      <w:start w:val="1"/>
      <w:numFmt w:val="bullet"/>
      <w:lvlText w:val=""/>
      <w:lvlJc w:val="left"/>
      <w:pPr>
        <w:ind w:left="720" w:hanging="360"/>
      </w:pPr>
      <w:rPr>
        <w:rFonts w:ascii="Symbol" w:hAnsi="Symbol" w:hint="default"/>
      </w:rPr>
    </w:lvl>
    <w:lvl w:ilvl="1" w:tplc="6F72D1FE" w:tentative="1">
      <w:start w:val="1"/>
      <w:numFmt w:val="bullet"/>
      <w:lvlText w:val="o"/>
      <w:lvlJc w:val="left"/>
      <w:pPr>
        <w:ind w:left="1440" w:hanging="360"/>
      </w:pPr>
      <w:rPr>
        <w:rFonts w:ascii="Courier New" w:hAnsi="Courier New" w:cs="Courier New" w:hint="default"/>
      </w:rPr>
    </w:lvl>
    <w:lvl w:ilvl="2" w:tplc="7302A7AA" w:tentative="1">
      <w:start w:val="1"/>
      <w:numFmt w:val="bullet"/>
      <w:lvlText w:val=""/>
      <w:lvlJc w:val="left"/>
      <w:pPr>
        <w:ind w:left="2160" w:hanging="360"/>
      </w:pPr>
      <w:rPr>
        <w:rFonts w:ascii="Wingdings" w:hAnsi="Wingdings" w:hint="default"/>
      </w:rPr>
    </w:lvl>
    <w:lvl w:ilvl="3" w:tplc="A91C30D6" w:tentative="1">
      <w:start w:val="1"/>
      <w:numFmt w:val="bullet"/>
      <w:lvlText w:val=""/>
      <w:lvlJc w:val="left"/>
      <w:pPr>
        <w:ind w:left="2880" w:hanging="360"/>
      </w:pPr>
      <w:rPr>
        <w:rFonts w:ascii="Symbol" w:hAnsi="Symbol" w:hint="default"/>
      </w:rPr>
    </w:lvl>
    <w:lvl w:ilvl="4" w:tplc="CF2A0AF6" w:tentative="1">
      <w:start w:val="1"/>
      <w:numFmt w:val="bullet"/>
      <w:lvlText w:val="o"/>
      <w:lvlJc w:val="left"/>
      <w:pPr>
        <w:ind w:left="3600" w:hanging="360"/>
      </w:pPr>
      <w:rPr>
        <w:rFonts w:ascii="Courier New" w:hAnsi="Courier New" w:cs="Courier New" w:hint="default"/>
      </w:rPr>
    </w:lvl>
    <w:lvl w:ilvl="5" w:tplc="F4447784" w:tentative="1">
      <w:start w:val="1"/>
      <w:numFmt w:val="bullet"/>
      <w:lvlText w:val=""/>
      <w:lvlJc w:val="left"/>
      <w:pPr>
        <w:ind w:left="4320" w:hanging="360"/>
      </w:pPr>
      <w:rPr>
        <w:rFonts w:ascii="Wingdings" w:hAnsi="Wingdings" w:hint="default"/>
      </w:rPr>
    </w:lvl>
    <w:lvl w:ilvl="6" w:tplc="6862F67E" w:tentative="1">
      <w:start w:val="1"/>
      <w:numFmt w:val="bullet"/>
      <w:lvlText w:val=""/>
      <w:lvlJc w:val="left"/>
      <w:pPr>
        <w:ind w:left="5040" w:hanging="360"/>
      </w:pPr>
      <w:rPr>
        <w:rFonts w:ascii="Symbol" w:hAnsi="Symbol" w:hint="default"/>
      </w:rPr>
    </w:lvl>
    <w:lvl w:ilvl="7" w:tplc="E0F23870" w:tentative="1">
      <w:start w:val="1"/>
      <w:numFmt w:val="bullet"/>
      <w:lvlText w:val="o"/>
      <w:lvlJc w:val="left"/>
      <w:pPr>
        <w:ind w:left="5760" w:hanging="360"/>
      </w:pPr>
      <w:rPr>
        <w:rFonts w:ascii="Courier New" w:hAnsi="Courier New" w:cs="Courier New" w:hint="default"/>
      </w:rPr>
    </w:lvl>
    <w:lvl w:ilvl="8" w:tplc="A1722C92"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BC94F5FC">
      <w:start w:val="1"/>
      <w:numFmt w:val="decimal"/>
      <w:lvlText w:val="%1."/>
      <w:lvlJc w:val="left"/>
      <w:pPr>
        <w:ind w:left="720" w:hanging="360"/>
      </w:pPr>
      <w:rPr>
        <w:rFonts w:hint="default"/>
      </w:rPr>
    </w:lvl>
    <w:lvl w:ilvl="1" w:tplc="51DAABBE" w:tentative="1">
      <w:start w:val="1"/>
      <w:numFmt w:val="lowerLetter"/>
      <w:lvlText w:val="%2."/>
      <w:lvlJc w:val="left"/>
      <w:pPr>
        <w:ind w:left="1440" w:hanging="360"/>
      </w:pPr>
    </w:lvl>
    <w:lvl w:ilvl="2" w:tplc="3D7632AA" w:tentative="1">
      <w:start w:val="1"/>
      <w:numFmt w:val="lowerRoman"/>
      <w:lvlText w:val="%3."/>
      <w:lvlJc w:val="right"/>
      <w:pPr>
        <w:ind w:left="2160" w:hanging="180"/>
      </w:pPr>
    </w:lvl>
    <w:lvl w:ilvl="3" w:tplc="ED441394" w:tentative="1">
      <w:start w:val="1"/>
      <w:numFmt w:val="decimal"/>
      <w:lvlText w:val="%4."/>
      <w:lvlJc w:val="left"/>
      <w:pPr>
        <w:ind w:left="2880" w:hanging="360"/>
      </w:pPr>
    </w:lvl>
    <w:lvl w:ilvl="4" w:tplc="6136AA18" w:tentative="1">
      <w:start w:val="1"/>
      <w:numFmt w:val="lowerLetter"/>
      <w:lvlText w:val="%5."/>
      <w:lvlJc w:val="left"/>
      <w:pPr>
        <w:ind w:left="3600" w:hanging="360"/>
      </w:pPr>
    </w:lvl>
    <w:lvl w:ilvl="5" w:tplc="08867B7E" w:tentative="1">
      <w:start w:val="1"/>
      <w:numFmt w:val="lowerRoman"/>
      <w:lvlText w:val="%6."/>
      <w:lvlJc w:val="right"/>
      <w:pPr>
        <w:ind w:left="4320" w:hanging="180"/>
      </w:pPr>
    </w:lvl>
    <w:lvl w:ilvl="6" w:tplc="15A82112" w:tentative="1">
      <w:start w:val="1"/>
      <w:numFmt w:val="decimal"/>
      <w:lvlText w:val="%7."/>
      <w:lvlJc w:val="left"/>
      <w:pPr>
        <w:ind w:left="5040" w:hanging="360"/>
      </w:pPr>
    </w:lvl>
    <w:lvl w:ilvl="7" w:tplc="0DEC85FC" w:tentative="1">
      <w:start w:val="1"/>
      <w:numFmt w:val="lowerLetter"/>
      <w:lvlText w:val="%8."/>
      <w:lvlJc w:val="left"/>
      <w:pPr>
        <w:ind w:left="5760" w:hanging="360"/>
      </w:pPr>
    </w:lvl>
    <w:lvl w:ilvl="8" w:tplc="B1DAA22A"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339A16D4">
      <w:start w:val="1"/>
      <w:numFmt w:val="decimal"/>
      <w:lvlText w:val="%1."/>
      <w:lvlJc w:val="left"/>
      <w:pPr>
        <w:ind w:left="720" w:hanging="360"/>
      </w:pPr>
      <w:rPr>
        <w:rFonts w:hint="default"/>
      </w:rPr>
    </w:lvl>
    <w:lvl w:ilvl="1" w:tplc="429483D8" w:tentative="1">
      <w:start w:val="1"/>
      <w:numFmt w:val="lowerLetter"/>
      <w:lvlText w:val="%2."/>
      <w:lvlJc w:val="left"/>
      <w:pPr>
        <w:ind w:left="1440" w:hanging="360"/>
      </w:pPr>
    </w:lvl>
    <w:lvl w:ilvl="2" w:tplc="9CB0858A" w:tentative="1">
      <w:start w:val="1"/>
      <w:numFmt w:val="lowerRoman"/>
      <w:lvlText w:val="%3."/>
      <w:lvlJc w:val="right"/>
      <w:pPr>
        <w:ind w:left="2160" w:hanging="180"/>
      </w:pPr>
    </w:lvl>
    <w:lvl w:ilvl="3" w:tplc="A142F3C2" w:tentative="1">
      <w:start w:val="1"/>
      <w:numFmt w:val="decimal"/>
      <w:lvlText w:val="%4."/>
      <w:lvlJc w:val="left"/>
      <w:pPr>
        <w:ind w:left="2880" w:hanging="360"/>
      </w:pPr>
    </w:lvl>
    <w:lvl w:ilvl="4" w:tplc="247604F4" w:tentative="1">
      <w:start w:val="1"/>
      <w:numFmt w:val="lowerLetter"/>
      <w:lvlText w:val="%5."/>
      <w:lvlJc w:val="left"/>
      <w:pPr>
        <w:ind w:left="3600" w:hanging="360"/>
      </w:pPr>
    </w:lvl>
    <w:lvl w:ilvl="5" w:tplc="64FEE5FA" w:tentative="1">
      <w:start w:val="1"/>
      <w:numFmt w:val="lowerRoman"/>
      <w:lvlText w:val="%6."/>
      <w:lvlJc w:val="right"/>
      <w:pPr>
        <w:ind w:left="4320" w:hanging="180"/>
      </w:pPr>
    </w:lvl>
    <w:lvl w:ilvl="6" w:tplc="45D43EA4" w:tentative="1">
      <w:start w:val="1"/>
      <w:numFmt w:val="decimal"/>
      <w:lvlText w:val="%7."/>
      <w:lvlJc w:val="left"/>
      <w:pPr>
        <w:ind w:left="5040" w:hanging="360"/>
      </w:pPr>
    </w:lvl>
    <w:lvl w:ilvl="7" w:tplc="885CA6E4" w:tentative="1">
      <w:start w:val="1"/>
      <w:numFmt w:val="lowerLetter"/>
      <w:lvlText w:val="%8."/>
      <w:lvlJc w:val="left"/>
      <w:pPr>
        <w:ind w:left="5760" w:hanging="360"/>
      </w:pPr>
    </w:lvl>
    <w:lvl w:ilvl="8" w:tplc="0C3EED2A"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139153426">
    <w:abstractNumId w:val="5"/>
  </w:num>
  <w:num w:numId="2" w16cid:durableId="11670888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748682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8434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6037074">
    <w:abstractNumId w:val="7"/>
  </w:num>
  <w:num w:numId="6" w16cid:durableId="338001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6416284">
    <w:abstractNumId w:val="7"/>
  </w:num>
  <w:num w:numId="8" w16cid:durableId="28268286">
    <w:abstractNumId w:val="14"/>
  </w:num>
  <w:num w:numId="9" w16cid:durableId="1592276299">
    <w:abstractNumId w:val="20"/>
  </w:num>
  <w:num w:numId="10" w16cid:durableId="1243223804">
    <w:abstractNumId w:val="2"/>
  </w:num>
  <w:num w:numId="11" w16cid:durableId="38894239">
    <w:abstractNumId w:val="16"/>
  </w:num>
  <w:num w:numId="12" w16cid:durableId="859977068">
    <w:abstractNumId w:val="3"/>
  </w:num>
  <w:num w:numId="13" w16cid:durableId="1760559295">
    <w:abstractNumId w:val="0"/>
  </w:num>
  <w:num w:numId="14" w16cid:durableId="2335866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15949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372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4218992">
    <w:abstractNumId w:val="10"/>
  </w:num>
  <w:num w:numId="18" w16cid:durableId="1894656009">
    <w:abstractNumId w:val="15"/>
  </w:num>
  <w:num w:numId="19" w16cid:durableId="946427045">
    <w:abstractNumId w:val="8"/>
  </w:num>
  <w:num w:numId="20" w16cid:durableId="1780055547">
    <w:abstractNumId w:val="13"/>
  </w:num>
  <w:num w:numId="21" w16cid:durableId="890578030">
    <w:abstractNumId w:val="4"/>
  </w:num>
  <w:num w:numId="22" w16cid:durableId="1009216398">
    <w:abstractNumId w:val="18"/>
  </w:num>
  <w:num w:numId="23" w16cid:durableId="1030226721">
    <w:abstractNumId w:val="11"/>
  </w:num>
  <w:num w:numId="24" w16cid:durableId="2041859251">
    <w:abstractNumId w:val="6"/>
  </w:num>
  <w:num w:numId="25" w16cid:durableId="866211075">
    <w:abstractNumId w:val="1"/>
  </w:num>
  <w:num w:numId="26" w16cid:durableId="1261261703">
    <w:abstractNumId w:val="19"/>
  </w:num>
  <w:num w:numId="27" w16cid:durableId="525675748">
    <w:abstractNumId w:val="17"/>
  </w:num>
  <w:num w:numId="28" w16cid:durableId="98220012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49C1"/>
    <w:rsid w:val="000072B6"/>
    <w:rsid w:val="0001021B"/>
    <w:rsid w:val="00011D89"/>
    <w:rsid w:val="00012416"/>
    <w:rsid w:val="000137AB"/>
    <w:rsid w:val="00015E06"/>
    <w:rsid w:val="00017C55"/>
    <w:rsid w:val="0002249C"/>
    <w:rsid w:val="00024D89"/>
    <w:rsid w:val="0002578B"/>
    <w:rsid w:val="00025E00"/>
    <w:rsid w:val="00026700"/>
    <w:rsid w:val="00027389"/>
    <w:rsid w:val="00033D81"/>
    <w:rsid w:val="00037D82"/>
    <w:rsid w:val="00041A7D"/>
    <w:rsid w:val="00041BF0"/>
    <w:rsid w:val="0004221C"/>
    <w:rsid w:val="0004536B"/>
    <w:rsid w:val="00045B43"/>
    <w:rsid w:val="000461D1"/>
    <w:rsid w:val="0004661D"/>
    <w:rsid w:val="00046B68"/>
    <w:rsid w:val="00051B76"/>
    <w:rsid w:val="000527DD"/>
    <w:rsid w:val="000578B2"/>
    <w:rsid w:val="00060169"/>
    <w:rsid w:val="00060959"/>
    <w:rsid w:val="000614EB"/>
    <w:rsid w:val="00063F89"/>
    <w:rsid w:val="00066F0B"/>
    <w:rsid w:val="0007028F"/>
    <w:rsid w:val="00070C99"/>
    <w:rsid w:val="00071109"/>
    <w:rsid w:val="0007403D"/>
    <w:rsid w:val="00074219"/>
    <w:rsid w:val="00074ED5"/>
    <w:rsid w:val="000815CF"/>
    <w:rsid w:val="00081E05"/>
    <w:rsid w:val="00090171"/>
    <w:rsid w:val="0009080D"/>
    <w:rsid w:val="00092A7D"/>
    <w:rsid w:val="000937D8"/>
    <w:rsid w:val="00095683"/>
    <w:rsid w:val="00096CD1"/>
    <w:rsid w:val="000970E0"/>
    <w:rsid w:val="00097551"/>
    <w:rsid w:val="000A012C"/>
    <w:rsid w:val="000A076A"/>
    <w:rsid w:val="000A0EB9"/>
    <w:rsid w:val="000A186C"/>
    <w:rsid w:val="000A58C5"/>
    <w:rsid w:val="000A764F"/>
    <w:rsid w:val="000B21ED"/>
    <w:rsid w:val="000B3B7B"/>
    <w:rsid w:val="000B543D"/>
    <w:rsid w:val="000B5BF7"/>
    <w:rsid w:val="000B6BC8"/>
    <w:rsid w:val="000C42EA"/>
    <w:rsid w:val="000C4546"/>
    <w:rsid w:val="000C4E3A"/>
    <w:rsid w:val="000C7986"/>
    <w:rsid w:val="000D1242"/>
    <w:rsid w:val="000D1B63"/>
    <w:rsid w:val="000D2B06"/>
    <w:rsid w:val="000D3BA8"/>
    <w:rsid w:val="000D4CF4"/>
    <w:rsid w:val="000D555F"/>
    <w:rsid w:val="000D557D"/>
    <w:rsid w:val="000D7DEE"/>
    <w:rsid w:val="000E1577"/>
    <w:rsid w:val="000E169A"/>
    <w:rsid w:val="000E25ED"/>
    <w:rsid w:val="000E291E"/>
    <w:rsid w:val="000E3CC7"/>
    <w:rsid w:val="000E6BD4"/>
    <w:rsid w:val="000E6F6A"/>
    <w:rsid w:val="000F1F1E"/>
    <w:rsid w:val="000F2259"/>
    <w:rsid w:val="000F2626"/>
    <w:rsid w:val="0010019F"/>
    <w:rsid w:val="001009A4"/>
    <w:rsid w:val="0010342F"/>
    <w:rsid w:val="0010392D"/>
    <w:rsid w:val="00103E86"/>
    <w:rsid w:val="00104A4A"/>
    <w:rsid w:val="00104FE3"/>
    <w:rsid w:val="0011095A"/>
    <w:rsid w:val="00110F58"/>
    <w:rsid w:val="00114DE8"/>
    <w:rsid w:val="00120BD3"/>
    <w:rsid w:val="00121A75"/>
    <w:rsid w:val="00122FEA"/>
    <w:rsid w:val="001232BD"/>
    <w:rsid w:val="00124ED5"/>
    <w:rsid w:val="00125145"/>
    <w:rsid w:val="00130E44"/>
    <w:rsid w:val="00132DD7"/>
    <w:rsid w:val="00134472"/>
    <w:rsid w:val="00136A5E"/>
    <w:rsid w:val="00137324"/>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48F6"/>
    <w:rsid w:val="001771DD"/>
    <w:rsid w:val="00177995"/>
    <w:rsid w:val="00177A8C"/>
    <w:rsid w:val="00177FAF"/>
    <w:rsid w:val="00177FE4"/>
    <w:rsid w:val="001828F5"/>
    <w:rsid w:val="001830CB"/>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3237"/>
    <w:rsid w:val="001B5CC1"/>
    <w:rsid w:val="001C1999"/>
    <w:rsid w:val="001C2A72"/>
    <w:rsid w:val="001C2F7E"/>
    <w:rsid w:val="001C33D2"/>
    <w:rsid w:val="001C3657"/>
    <w:rsid w:val="001C675D"/>
    <w:rsid w:val="001C6DF6"/>
    <w:rsid w:val="001D0B75"/>
    <w:rsid w:val="001D1A8A"/>
    <w:rsid w:val="001D2FDA"/>
    <w:rsid w:val="001D3C09"/>
    <w:rsid w:val="001D421C"/>
    <w:rsid w:val="001D44E8"/>
    <w:rsid w:val="001D4AC4"/>
    <w:rsid w:val="001D60EC"/>
    <w:rsid w:val="001D6468"/>
    <w:rsid w:val="001E1AC2"/>
    <w:rsid w:val="001E44DF"/>
    <w:rsid w:val="001E4A46"/>
    <w:rsid w:val="001E5EDC"/>
    <w:rsid w:val="001E68A5"/>
    <w:rsid w:val="001E77AE"/>
    <w:rsid w:val="001F1927"/>
    <w:rsid w:val="001F3AA5"/>
    <w:rsid w:val="001F5DFB"/>
    <w:rsid w:val="001F61D2"/>
    <w:rsid w:val="001F6E46"/>
    <w:rsid w:val="001F7A6E"/>
    <w:rsid w:val="001F7C91"/>
    <w:rsid w:val="002017A7"/>
    <w:rsid w:val="00202850"/>
    <w:rsid w:val="00206463"/>
    <w:rsid w:val="00206F2F"/>
    <w:rsid w:val="0020761D"/>
    <w:rsid w:val="0021053D"/>
    <w:rsid w:val="00210A92"/>
    <w:rsid w:val="00211183"/>
    <w:rsid w:val="00211869"/>
    <w:rsid w:val="00214D82"/>
    <w:rsid w:val="00216C03"/>
    <w:rsid w:val="00220C04"/>
    <w:rsid w:val="00221374"/>
    <w:rsid w:val="00222CAD"/>
    <w:rsid w:val="00226A79"/>
    <w:rsid w:val="0023224A"/>
    <w:rsid w:val="002333F5"/>
    <w:rsid w:val="00233778"/>
    <w:rsid w:val="00233DA1"/>
    <w:rsid w:val="002341AA"/>
    <w:rsid w:val="00235CAB"/>
    <w:rsid w:val="00235D6F"/>
    <w:rsid w:val="00237C67"/>
    <w:rsid w:val="00241FFA"/>
    <w:rsid w:val="00246A7E"/>
    <w:rsid w:val="00246C5E"/>
    <w:rsid w:val="00251343"/>
    <w:rsid w:val="00251448"/>
    <w:rsid w:val="00253641"/>
    <w:rsid w:val="00253D4F"/>
    <w:rsid w:val="00254166"/>
    <w:rsid w:val="00254F7A"/>
    <w:rsid w:val="00257B32"/>
    <w:rsid w:val="00260391"/>
    <w:rsid w:val="002620BC"/>
    <w:rsid w:val="00263887"/>
    <w:rsid w:val="00263A90"/>
    <w:rsid w:val="0026408B"/>
    <w:rsid w:val="00267C3E"/>
    <w:rsid w:val="002709BB"/>
    <w:rsid w:val="00276646"/>
    <w:rsid w:val="002802E3"/>
    <w:rsid w:val="00280A76"/>
    <w:rsid w:val="0028213D"/>
    <w:rsid w:val="00282ED4"/>
    <w:rsid w:val="00283DC7"/>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7C1"/>
    <w:rsid w:val="002C2728"/>
    <w:rsid w:val="002C27CF"/>
    <w:rsid w:val="002C3606"/>
    <w:rsid w:val="002C6789"/>
    <w:rsid w:val="002C778A"/>
    <w:rsid w:val="002D09CF"/>
    <w:rsid w:val="002D4628"/>
    <w:rsid w:val="002E01D0"/>
    <w:rsid w:val="002E08DB"/>
    <w:rsid w:val="002E161D"/>
    <w:rsid w:val="002E2798"/>
    <w:rsid w:val="002E33D4"/>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3B46"/>
    <w:rsid w:val="00326A66"/>
    <w:rsid w:val="00327870"/>
    <w:rsid w:val="0033259D"/>
    <w:rsid w:val="00333FF5"/>
    <w:rsid w:val="00334B34"/>
    <w:rsid w:val="00336814"/>
    <w:rsid w:val="003406C6"/>
    <w:rsid w:val="003418CC"/>
    <w:rsid w:val="0034346C"/>
    <w:rsid w:val="003452D9"/>
    <w:rsid w:val="003459BD"/>
    <w:rsid w:val="00350D38"/>
    <w:rsid w:val="003515EA"/>
    <w:rsid w:val="00357455"/>
    <w:rsid w:val="003639E3"/>
    <w:rsid w:val="003662CE"/>
    <w:rsid w:val="00370634"/>
    <w:rsid w:val="00373711"/>
    <w:rsid w:val="003744CF"/>
    <w:rsid w:val="00374717"/>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5AD2"/>
    <w:rsid w:val="003A6B67"/>
    <w:rsid w:val="003A7CDB"/>
    <w:rsid w:val="003B1270"/>
    <w:rsid w:val="003B15E6"/>
    <w:rsid w:val="003B3495"/>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E375C"/>
    <w:rsid w:val="003E6DB0"/>
    <w:rsid w:val="003E6FA6"/>
    <w:rsid w:val="003E7038"/>
    <w:rsid w:val="003E77B5"/>
    <w:rsid w:val="003F0445"/>
    <w:rsid w:val="003F0CEE"/>
    <w:rsid w:val="003F0CF0"/>
    <w:rsid w:val="003F3289"/>
    <w:rsid w:val="00401FCF"/>
    <w:rsid w:val="00402035"/>
    <w:rsid w:val="004031EA"/>
    <w:rsid w:val="00412507"/>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68A7"/>
    <w:rsid w:val="00451575"/>
    <w:rsid w:val="0045230A"/>
    <w:rsid w:val="00454BF5"/>
    <w:rsid w:val="004570B5"/>
    <w:rsid w:val="00457337"/>
    <w:rsid w:val="0046021C"/>
    <w:rsid w:val="00462C09"/>
    <w:rsid w:val="00464982"/>
    <w:rsid w:val="00464FB9"/>
    <w:rsid w:val="004678AD"/>
    <w:rsid w:val="0047156E"/>
    <w:rsid w:val="0047372D"/>
    <w:rsid w:val="004743DD"/>
    <w:rsid w:val="00474CEA"/>
    <w:rsid w:val="00474E07"/>
    <w:rsid w:val="00476FB8"/>
    <w:rsid w:val="0048117D"/>
    <w:rsid w:val="00483968"/>
    <w:rsid w:val="00484F86"/>
    <w:rsid w:val="00490746"/>
    <w:rsid w:val="00490852"/>
    <w:rsid w:val="004909D3"/>
    <w:rsid w:val="00493A10"/>
    <w:rsid w:val="004946F4"/>
    <w:rsid w:val="0049487E"/>
    <w:rsid w:val="00494B17"/>
    <w:rsid w:val="004963B1"/>
    <w:rsid w:val="004A155A"/>
    <w:rsid w:val="004A1FA1"/>
    <w:rsid w:val="004A2CCA"/>
    <w:rsid w:val="004A3E81"/>
    <w:rsid w:val="004A4B1E"/>
    <w:rsid w:val="004A5C62"/>
    <w:rsid w:val="004A5D1D"/>
    <w:rsid w:val="004A64B3"/>
    <w:rsid w:val="004A707D"/>
    <w:rsid w:val="004B1F4F"/>
    <w:rsid w:val="004B5567"/>
    <w:rsid w:val="004B6326"/>
    <w:rsid w:val="004C259E"/>
    <w:rsid w:val="004C28F6"/>
    <w:rsid w:val="004C4789"/>
    <w:rsid w:val="004C6EEE"/>
    <w:rsid w:val="004C702B"/>
    <w:rsid w:val="004C7E5B"/>
    <w:rsid w:val="004D016B"/>
    <w:rsid w:val="004D1B22"/>
    <w:rsid w:val="004D36F2"/>
    <w:rsid w:val="004E4649"/>
    <w:rsid w:val="004E5C2B"/>
    <w:rsid w:val="004E627E"/>
    <w:rsid w:val="004E6B91"/>
    <w:rsid w:val="004F00DD"/>
    <w:rsid w:val="004F1CC7"/>
    <w:rsid w:val="004F2133"/>
    <w:rsid w:val="004F361B"/>
    <w:rsid w:val="004F375C"/>
    <w:rsid w:val="004F55F1"/>
    <w:rsid w:val="004F6936"/>
    <w:rsid w:val="00503DC6"/>
    <w:rsid w:val="005061AB"/>
    <w:rsid w:val="00506F5D"/>
    <w:rsid w:val="005126D0"/>
    <w:rsid w:val="00514EF1"/>
    <w:rsid w:val="00520AB8"/>
    <w:rsid w:val="00526865"/>
    <w:rsid w:val="00536499"/>
    <w:rsid w:val="00536EF9"/>
    <w:rsid w:val="00537228"/>
    <w:rsid w:val="00542698"/>
    <w:rsid w:val="005433DC"/>
    <w:rsid w:val="00543903"/>
    <w:rsid w:val="00546E29"/>
    <w:rsid w:val="00547A95"/>
    <w:rsid w:val="00547BC5"/>
    <w:rsid w:val="005514C5"/>
    <w:rsid w:val="00553C55"/>
    <w:rsid w:val="00555B7E"/>
    <w:rsid w:val="00556C26"/>
    <w:rsid w:val="0055705B"/>
    <w:rsid w:val="00560E43"/>
    <w:rsid w:val="005638BF"/>
    <w:rsid w:val="00566706"/>
    <w:rsid w:val="0057010C"/>
    <w:rsid w:val="00572031"/>
    <w:rsid w:val="0057300F"/>
    <w:rsid w:val="00576E84"/>
    <w:rsid w:val="0057736D"/>
    <w:rsid w:val="00581CF6"/>
    <w:rsid w:val="00582E0D"/>
    <w:rsid w:val="00585634"/>
    <w:rsid w:val="0058757E"/>
    <w:rsid w:val="00594BAA"/>
    <w:rsid w:val="00596A4B"/>
    <w:rsid w:val="00597507"/>
    <w:rsid w:val="005A7606"/>
    <w:rsid w:val="005A7647"/>
    <w:rsid w:val="005B1141"/>
    <w:rsid w:val="005B18C0"/>
    <w:rsid w:val="005B21B6"/>
    <w:rsid w:val="005B344B"/>
    <w:rsid w:val="005B7A63"/>
    <w:rsid w:val="005C390C"/>
    <w:rsid w:val="005C42BA"/>
    <w:rsid w:val="005C49DA"/>
    <w:rsid w:val="005C4FDA"/>
    <w:rsid w:val="005C50F3"/>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5908"/>
    <w:rsid w:val="00610D7C"/>
    <w:rsid w:val="0061146D"/>
    <w:rsid w:val="00612805"/>
    <w:rsid w:val="00613414"/>
    <w:rsid w:val="00620AC7"/>
    <w:rsid w:val="0062206D"/>
    <w:rsid w:val="0062408D"/>
    <w:rsid w:val="00627DA7"/>
    <w:rsid w:val="006302F3"/>
    <w:rsid w:val="006315DA"/>
    <w:rsid w:val="00633A6C"/>
    <w:rsid w:val="006358B4"/>
    <w:rsid w:val="0063711A"/>
    <w:rsid w:val="006371A6"/>
    <w:rsid w:val="00641276"/>
    <w:rsid w:val="006419AA"/>
    <w:rsid w:val="00642149"/>
    <w:rsid w:val="006429F9"/>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70402"/>
    <w:rsid w:val="00670597"/>
    <w:rsid w:val="00673388"/>
    <w:rsid w:val="00673A34"/>
    <w:rsid w:val="006768DF"/>
    <w:rsid w:val="00677574"/>
    <w:rsid w:val="0068014E"/>
    <w:rsid w:val="0068454C"/>
    <w:rsid w:val="006858F9"/>
    <w:rsid w:val="00685AA7"/>
    <w:rsid w:val="006862C0"/>
    <w:rsid w:val="00691B62"/>
    <w:rsid w:val="006932B7"/>
    <w:rsid w:val="006A18C2"/>
    <w:rsid w:val="006A23F9"/>
    <w:rsid w:val="006A2472"/>
    <w:rsid w:val="006A2DF0"/>
    <w:rsid w:val="006A41F2"/>
    <w:rsid w:val="006B077C"/>
    <w:rsid w:val="006B2AB9"/>
    <w:rsid w:val="006B2F30"/>
    <w:rsid w:val="006B7FBA"/>
    <w:rsid w:val="006C07D5"/>
    <w:rsid w:val="006C2E1E"/>
    <w:rsid w:val="006D02F5"/>
    <w:rsid w:val="006D07C0"/>
    <w:rsid w:val="006D2694"/>
    <w:rsid w:val="006D2A3F"/>
    <w:rsid w:val="006D48AC"/>
    <w:rsid w:val="006D5771"/>
    <w:rsid w:val="006D7974"/>
    <w:rsid w:val="006E138B"/>
    <w:rsid w:val="006E509C"/>
    <w:rsid w:val="006E5FB7"/>
    <w:rsid w:val="006E6B2B"/>
    <w:rsid w:val="006E753D"/>
    <w:rsid w:val="006F1FDC"/>
    <w:rsid w:val="006F36B5"/>
    <w:rsid w:val="00701246"/>
    <w:rsid w:val="007013EF"/>
    <w:rsid w:val="007023E0"/>
    <w:rsid w:val="00702B10"/>
    <w:rsid w:val="0070394B"/>
    <w:rsid w:val="0070444F"/>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8033B"/>
    <w:rsid w:val="00780B50"/>
    <w:rsid w:val="00781B19"/>
    <w:rsid w:val="00782F2C"/>
    <w:rsid w:val="00786F16"/>
    <w:rsid w:val="00791ACD"/>
    <w:rsid w:val="00791B7B"/>
    <w:rsid w:val="0079217F"/>
    <w:rsid w:val="00796E20"/>
    <w:rsid w:val="00797C32"/>
    <w:rsid w:val="00797D57"/>
    <w:rsid w:val="00797FA8"/>
    <w:rsid w:val="007A57F6"/>
    <w:rsid w:val="007B0914"/>
    <w:rsid w:val="007B1374"/>
    <w:rsid w:val="007B3107"/>
    <w:rsid w:val="007B589F"/>
    <w:rsid w:val="007B6186"/>
    <w:rsid w:val="007B6D77"/>
    <w:rsid w:val="007B7557"/>
    <w:rsid w:val="007B7983"/>
    <w:rsid w:val="007C03F8"/>
    <w:rsid w:val="007C49AF"/>
    <w:rsid w:val="007C7301"/>
    <w:rsid w:val="007C7859"/>
    <w:rsid w:val="007C7AD8"/>
    <w:rsid w:val="007D0A10"/>
    <w:rsid w:val="007D2BDE"/>
    <w:rsid w:val="007D2FB6"/>
    <w:rsid w:val="007D3EA2"/>
    <w:rsid w:val="007D4D5A"/>
    <w:rsid w:val="007E0DE2"/>
    <w:rsid w:val="007E1F82"/>
    <w:rsid w:val="007E2434"/>
    <w:rsid w:val="007E353F"/>
    <w:rsid w:val="007E5373"/>
    <w:rsid w:val="007E5855"/>
    <w:rsid w:val="007F31B6"/>
    <w:rsid w:val="007F546C"/>
    <w:rsid w:val="007F5A1D"/>
    <w:rsid w:val="007F665E"/>
    <w:rsid w:val="00800412"/>
    <w:rsid w:val="00801EEF"/>
    <w:rsid w:val="0080472E"/>
    <w:rsid w:val="0080587B"/>
    <w:rsid w:val="00806468"/>
    <w:rsid w:val="00810889"/>
    <w:rsid w:val="00816276"/>
    <w:rsid w:val="00816735"/>
    <w:rsid w:val="008176E3"/>
    <w:rsid w:val="00820141"/>
    <w:rsid w:val="00820E0C"/>
    <w:rsid w:val="008211C8"/>
    <w:rsid w:val="0082133D"/>
    <w:rsid w:val="008260DA"/>
    <w:rsid w:val="00831C2D"/>
    <w:rsid w:val="00832A0F"/>
    <w:rsid w:val="00840A52"/>
    <w:rsid w:val="0084268F"/>
    <w:rsid w:val="00850940"/>
    <w:rsid w:val="00851077"/>
    <w:rsid w:val="008516F2"/>
    <w:rsid w:val="008524E0"/>
    <w:rsid w:val="00852EE6"/>
    <w:rsid w:val="00853EE4"/>
    <w:rsid w:val="00855535"/>
    <w:rsid w:val="0086052A"/>
    <w:rsid w:val="00860662"/>
    <w:rsid w:val="00861E33"/>
    <w:rsid w:val="008622A5"/>
    <w:rsid w:val="0086268D"/>
    <w:rsid w:val="008633F0"/>
    <w:rsid w:val="008659DF"/>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B189D"/>
    <w:rsid w:val="008B18DC"/>
    <w:rsid w:val="008B2EE4"/>
    <w:rsid w:val="008B4D3D"/>
    <w:rsid w:val="008B57C7"/>
    <w:rsid w:val="008B6270"/>
    <w:rsid w:val="008C2F92"/>
    <w:rsid w:val="008C3060"/>
    <w:rsid w:val="008C4D5D"/>
    <w:rsid w:val="008C748D"/>
    <w:rsid w:val="008D4236"/>
    <w:rsid w:val="008D462F"/>
    <w:rsid w:val="008D7D1B"/>
    <w:rsid w:val="008E3890"/>
    <w:rsid w:val="008E4376"/>
    <w:rsid w:val="008E680A"/>
    <w:rsid w:val="008E6974"/>
    <w:rsid w:val="008E760E"/>
    <w:rsid w:val="008F190C"/>
    <w:rsid w:val="008F1B2E"/>
    <w:rsid w:val="008F2D46"/>
    <w:rsid w:val="008F5BA9"/>
    <w:rsid w:val="008F6775"/>
    <w:rsid w:val="008F765E"/>
    <w:rsid w:val="00900719"/>
    <w:rsid w:val="00905FC1"/>
    <w:rsid w:val="00906490"/>
    <w:rsid w:val="00906CEB"/>
    <w:rsid w:val="00906DBA"/>
    <w:rsid w:val="00907B13"/>
    <w:rsid w:val="009111B2"/>
    <w:rsid w:val="00911CBA"/>
    <w:rsid w:val="0091279D"/>
    <w:rsid w:val="00912C8D"/>
    <w:rsid w:val="009155D0"/>
    <w:rsid w:val="00916A9C"/>
    <w:rsid w:val="009222BF"/>
    <w:rsid w:val="00924AE1"/>
    <w:rsid w:val="00926990"/>
    <w:rsid w:val="009269B1"/>
    <w:rsid w:val="00937B8F"/>
    <w:rsid w:val="00937BD9"/>
    <w:rsid w:val="00942134"/>
    <w:rsid w:val="009475B2"/>
    <w:rsid w:val="009500F3"/>
    <w:rsid w:val="00950E2C"/>
    <w:rsid w:val="00950FAD"/>
    <w:rsid w:val="00951D50"/>
    <w:rsid w:val="009525EB"/>
    <w:rsid w:val="00952999"/>
    <w:rsid w:val="00954C57"/>
    <w:rsid w:val="00961400"/>
    <w:rsid w:val="00963646"/>
    <w:rsid w:val="00966DFE"/>
    <w:rsid w:val="0097122E"/>
    <w:rsid w:val="009721BA"/>
    <w:rsid w:val="00972C59"/>
    <w:rsid w:val="00973EC3"/>
    <w:rsid w:val="00976D79"/>
    <w:rsid w:val="00977F9D"/>
    <w:rsid w:val="009816C9"/>
    <w:rsid w:val="009817CA"/>
    <w:rsid w:val="00984660"/>
    <w:rsid w:val="009853E1"/>
    <w:rsid w:val="009863D0"/>
    <w:rsid w:val="00986E6B"/>
    <w:rsid w:val="009873CE"/>
    <w:rsid w:val="0099137C"/>
    <w:rsid w:val="00991769"/>
    <w:rsid w:val="00993600"/>
    <w:rsid w:val="00994386"/>
    <w:rsid w:val="00996541"/>
    <w:rsid w:val="009A279E"/>
    <w:rsid w:val="009A7936"/>
    <w:rsid w:val="009B0A6F"/>
    <w:rsid w:val="009B4852"/>
    <w:rsid w:val="009B59E9"/>
    <w:rsid w:val="009B7458"/>
    <w:rsid w:val="009C127A"/>
    <w:rsid w:val="009C36BF"/>
    <w:rsid w:val="009C6DB0"/>
    <w:rsid w:val="009C78BD"/>
    <w:rsid w:val="009C7A7E"/>
    <w:rsid w:val="009D02E8"/>
    <w:rsid w:val="009D0D03"/>
    <w:rsid w:val="009D2267"/>
    <w:rsid w:val="009D51D0"/>
    <w:rsid w:val="009D70A4"/>
    <w:rsid w:val="009D7DF3"/>
    <w:rsid w:val="009E0368"/>
    <w:rsid w:val="009E08D1"/>
    <w:rsid w:val="009E1489"/>
    <w:rsid w:val="009E1B95"/>
    <w:rsid w:val="009E2160"/>
    <w:rsid w:val="009E496F"/>
    <w:rsid w:val="009E4B0D"/>
    <w:rsid w:val="009E570F"/>
    <w:rsid w:val="009E6E0A"/>
    <w:rsid w:val="009E6FE6"/>
    <w:rsid w:val="009E7F92"/>
    <w:rsid w:val="009F02A3"/>
    <w:rsid w:val="009F03A3"/>
    <w:rsid w:val="009F1C0C"/>
    <w:rsid w:val="009F2F27"/>
    <w:rsid w:val="009F5096"/>
    <w:rsid w:val="009F6BCB"/>
    <w:rsid w:val="009F7B78"/>
    <w:rsid w:val="009F7C0E"/>
    <w:rsid w:val="00A0057A"/>
    <w:rsid w:val="00A01DFE"/>
    <w:rsid w:val="00A113E3"/>
    <w:rsid w:val="00A11421"/>
    <w:rsid w:val="00A147DA"/>
    <w:rsid w:val="00A157B1"/>
    <w:rsid w:val="00A17CE6"/>
    <w:rsid w:val="00A22229"/>
    <w:rsid w:val="00A2387B"/>
    <w:rsid w:val="00A245D7"/>
    <w:rsid w:val="00A34322"/>
    <w:rsid w:val="00A34DFE"/>
    <w:rsid w:val="00A36044"/>
    <w:rsid w:val="00A365BB"/>
    <w:rsid w:val="00A40EFD"/>
    <w:rsid w:val="00A42700"/>
    <w:rsid w:val="00A44882"/>
    <w:rsid w:val="00A51879"/>
    <w:rsid w:val="00A54715"/>
    <w:rsid w:val="00A552D0"/>
    <w:rsid w:val="00A5727B"/>
    <w:rsid w:val="00A6061C"/>
    <w:rsid w:val="00A60697"/>
    <w:rsid w:val="00A62D44"/>
    <w:rsid w:val="00A63AFD"/>
    <w:rsid w:val="00A65FEE"/>
    <w:rsid w:val="00A7161C"/>
    <w:rsid w:val="00A74BA6"/>
    <w:rsid w:val="00A774E8"/>
    <w:rsid w:val="00A77AA3"/>
    <w:rsid w:val="00A8634D"/>
    <w:rsid w:val="00A872E5"/>
    <w:rsid w:val="00A87F9F"/>
    <w:rsid w:val="00A90A3C"/>
    <w:rsid w:val="00A9265C"/>
    <w:rsid w:val="00A94DBA"/>
    <w:rsid w:val="00A95E3B"/>
    <w:rsid w:val="00A96067"/>
    <w:rsid w:val="00A96E65"/>
    <w:rsid w:val="00A97AE8"/>
    <w:rsid w:val="00A97C72"/>
    <w:rsid w:val="00AA219F"/>
    <w:rsid w:val="00AA363E"/>
    <w:rsid w:val="00AA63D4"/>
    <w:rsid w:val="00AA7A4A"/>
    <w:rsid w:val="00AB06E8"/>
    <w:rsid w:val="00AB0C0E"/>
    <w:rsid w:val="00AB1A51"/>
    <w:rsid w:val="00AB1CD3"/>
    <w:rsid w:val="00AB1D8C"/>
    <w:rsid w:val="00AB352F"/>
    <w:rsid w:val="00AB38E3"/>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1F54"/>
    <w:rsid w:val="00AF26F3"/>
    <w:rsid w:val="00AF2F56"/>
    <w:rsid w:val="00AF306B"/>
    <w:rsid w:val="00AF3DEC"/>
    <w:rsid w:val="00AF46C1"/>
    <w:rsid w:val="00AF6AFF"/>
    <w:rsid w:val="00AF708C"/>
    <w:rsid w:val="00B00672"/>
    <w:rsid w:val="00B01B4D"/>
    <w:rsid w:val="00B01E7E"/>
    <w:rsid w:val="00B04610"/>
    <w:rsid w:val="00B051E1"/>
    <w:rsid w:val="00B05AB4"/>
    <w:rsid w:val="00B05DEF"/>
    <w:rsid w:val="00B06571"/>
    <w:rsid w:val="00B068BA"/>
    <w:rsid w:val="00B10BEB"/>
    <w:rsid w:val="00B13851"/>
    <w:rsid w:val="00B13B1C"/>
    <w:rsid w:val="00B14D97"/>
    <w:rsid w:val="00B16017"/>
    <w:rsid w:val="00B22291"/>
    <w:rsid w:val="00B22C8F"/>
    <w:rsid w:val="00B2417B"/>
    <w:rsid w:val="00B245B9"/>
    <w:rsid w:val="00B24E6F"/>
    <w:rsid w:val="00B26CB5"/>
    <w:rsid w:val="00B27256"/>
    <w:rsid w:val="00B2752E"/>
    <w:rsid w:val="00B307CC"/>
    <w:rsid w:val="00B30DA8"/>
    <w:rsid w:val="00B32578"/>
    <w:rsid w:val="00B37D20"/>
    <w:rsid w:val="00B415DB"/>
    <w:rsid w:val="00B44A60"/>
    <w:rsid w:val="00B45141"/>
    <w:rsid w:val="00B5273A"/>
    <w:rsid w:val="00B53C4B"/>
    <w:rsid w:val="00B557E3"/>
    <w:rsid w:val="00B573C5"/>
    <w:rsid w:val="00B618F4"/>
    <w:rsid w:val="00B62882"/>
    <w:rsid w:val="00B62B50"/>
    <w:rsid w:val="00B635B7"/>
    <w:rsid w:val="00B65950"/>
    <w:rsid w:val="00B661FA"/>
    <w:rsid w:val="00B672C0"/>
    <w:rsid w:val="00B7078F"/>
    <w:rsid w:val="00B71233"/>
    <w:rsid w:val="00B722EE"/>
    <w:rsid w:val="00B731E0"/>
    <w:rsid w:val="00B74F26"/>
    <w:rsid w:val="00B7549C"/>
    <w:rsid w:val="00B75646"/>
    <w:rsid w:val="00B822E9"/>
    <w:rsid w:val="00B9028D"/>
    <w:rsid w:val="00B90729"/>
    <w:rsid w:val="00B907DA"/>
    <w:rsid w:val="00B92086"/>
    <w:rsid w:val="00B92656"/>
    <w:rsid w:val="00B9348F"/>
    <w:rsid w:val="00B9414B"/>
    <w:rsid w:val="00B950BC"/>
    <w:rsid w:val="00B95325"/>
    <w:rsid w:val="00B9714C"/>
    <w:rsid w:val="00BA16FB"/>
    <w:rsid w:val="00BA1C27"/>
    <w:rsid w:val="00BA2615"/>
    <w:rsid w:val="00BA31B6"/>
    <w:rsid w:val="00BA3A89"/>
    <w:rsid w:val="00BA718C"/>
    <w:rsid w:val="00BB09B1"/>
    <w:rsid w:val="00BB1855"/>
    <w:rsid w:val="00BB542A"/>
    <w:rsid w:val="00BB5CF9"/>
    <w:rsid w:val="00BB783D"/>
    <w:rsid w:val="00BB7A10"/>
    <w:rsid w:val="00BC366E"/>
    <w:rsid w:val="00BC7D4F"/>
    <w:rsid w:val="00BC7ED7"/>
    <w:rsid w:val="00BD2850"/>
    <w:rsid w:val="00BD476B"/>
    <w:rsid w:val="00BE1A76"/>
    <w:rsid w:val="00BE28D2"/>
    <w:rsid w:val="00BE3624"/>
    <w:rsid w:val="00BF4652"/>
    <w:rsid w:val="00BF7F58"/>
    <w:rsid w:val="00C00735"/>
    <w:rsid w:val="00C00C7D"/>
    <w:rsid w:val="00C0133B"/>
    <w:rsid w:val="00C01381"/>
    <w:rsid w:val="00C0356A"/>
    <w:rsid w:val="00C0527D"/>
    <w:rsid w:val="00C079B8"/>
    <w:rsid w:val="00C07B16"/>
    <w:rsid w:val="00C1068A"/>
    <w:rsid w:val="00C123EA"/>
    <w:rsid w:val="00C12A49"/>
    <w:rsid w:val="00C133EE"/>
    <w:rsid w:val="00C14D5A"/>
    <w:rsid w:val="00C14FCC"/>
    <w:rsid w:val="00C160A6"/>
    <w:rsid w:val="00C16C0B"/>
    <w:rsid w:val="00C17F3A"/>
    <w:rsid w:val="00C20462"/>
    <w:rsid w:val="00C20E78"/>
    <w:rsid w:val="00C26BF3"/>
    <w:rsid w:val="00C2730D"/>
    <w:rsid w:val="00C27DE9"/>
    <w:rsid w:val="00C31B0B"/>
    <w:rsid w:val="00C33388"/>
    <w:rsid w:val="00C341A3"/>
    <w:rsid w:val="00C347A8"/>
    <w:rsid w:val="00C37731"/>
    <w:rsid w:val="00C37AB9"/>
    <w:rsid w:val="00C4173A"/>
    <w:rsid w:val="00C418C2"/>
    <w:rsid w:val="00C433F7"/>
    <w:rsid w:val="00C43767"/>
    <w:rsid w:val="00C44F97"/>
    <w:rsid w:val="00C5006D"/>
    <w:rsid w:val="00C507FB"/>
    <w:rsid w:val="00C521EF"/>
    <w:rsid w:val="00C57847"/>
    <w:rsid w:val="00C602FF"/>
    <w:rsid w:val="00C61174"/>
    <w:rsid w:val="00C6148F"/>
    <w:rsid w:val="00C616E8"/>
    <w:rsid w:val="00C62F7A"/>
    <w:rsid w:val="00C63B9C"/>
    <w:rsid w:val="00C6682F"/>
    <w:rsid w:val="00C676CE"/>
    <w:rsid w:val="00C67970"/>
    <w:rsid w:val="00C7275E"/>
    <w:rsid w:val="00C72A3E"/>
    <w:rsid w:val="00C74C5D"/>
    <w:rsid w:val="00C74E49"/>
    <w:rsid w:val="00C7604E"/>
    <w:rsid w:val="00C76E88"/>
    <w:rsid w:val="00C863C4"/>
    <w:rsid w:val="00C93C3E"/>
    <w:rsid w:val="00C952A3"/>
    <w:rsid w:val="00C95441"/>
    <w:rsid w:val="00C95EA9"/>
    <w:rsid w:val="00C96989"/>
    <w:rsid w:val="00C976C0"/>
    <w:rsid w:val="00CA12E3"/>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516"/>
    <w:rsid w:val="00CF2F50"/>
    <w:rsid w:val="00CF3C87"/>
    <w:rsid w:val="00CF6309"/>
    <w:rsid w:val="00CF6F1F"/>
    <w:rsid w:val="00CF77BB"/>
    <w:rsid w:val="00CF7D49"/>
    <w:rsid w:val="00CF7D62"/>
    <w:rsid w:val="00D01B92"/>
    <w:rsid w:val="00D02919"/>
    <w:rsid w:val="00D0413F"/>
    <w:rsid w:val="00D04C61"/>
    <w:rsid w:val="00D04D8E"/>
    <w:rsid w:val="00D056D7"/>
    <w:rsid w:val="00D05B8D"/>
    <w:rsid w:val="00D07EC0"/>
    <w:rsid w:val="00D07F00"/>
    <w:rsid w:val="00D11549"/>
    <w:rsid w:val="00D1209C"/>
    <w:rsid w:val="00D154AF"/>
    <w:rsid w:val="00D17CA7"/>
    <w:rsid w:val="00D208B9"/>
    <w:rsid w:val="00D21873"/>
    <w:rsid w:val="00D223F5"/>
    <w:rsid w:val="00D23579"/>
    <w:rsid w:val="00D33E72"/>
    <w:rsid w:val="00D35BD6"/>
    <w:rsid w:val="00D361B5"/>
    <w:rsid w:val="00D36694"/>
    <w:rsid w:val="00D36AA2"/>
    <w:rsid w:val="00D37669"/>
    <w:rsid w:val="00D411A2"/>
    <w:rsid w:val="00D50B9C"/>
    <w:rsid w:val="00D52D73"/>
    <w:rsid w:val="00D52E58"/>
    <w:rsid w:val="00D56C68"/>
    <w:rsid w:val="00D63ECC"/>
    <w:rsid w:val="00D64D45"/>
    <w:rsid w:val="00D666E0"/>
    <w:rsid w:val="00D7071E"/>
    <w:rsid w:val="00D714CC"/>
    <w:rsid w:val="00D725AE"/>
    <w:rsid w:val="00D72CC8"/>
    <w:rsid w:val="00D75EA7"/>
    <w:rsid w:val="00D8020A"/>
    <w:rsid w:val="00D81BD4"/>
    <w:rsid w:val="00D81F21"/>
    <w:rsid w:val="00D83B68"/>
    <w:rsid w:val="00D84482"/>
    <w:rsid w:val="00D853A1"/>
    <w:rsid w:val="00D922CC"/>
    <w:rsid w:val="00D95470"/>
    <w:rsid w:val="00D97CC0"/>
    <w:rsid w:val="00DA2619"/>
    <w:rsid w:val="00DA2A54"/>
    <w:rsid w:val="00DA4239"/>
    <w:rsid w:val="00DB0B61"/>
    <w:rsid w:val="00DB314A"/>
    <w:rsid w:val="00DB38CA"/>
    <w:rsid w:val="00DB6419"/>
    <w:rsid w:val="00DB64FE"/>
    <w:rsid w:val="00DC090B"/>
    <w:rsid w:val="00DC109E"/>
    <w:rsid w:val="00DC2CF1"/>
    <w:rsid w:val="00DC3F84"/>
    <w:rsid w:val="00DC4FCF"/>
    <w:rsid w:val="00DC50E0"/>
    <w:rsid w:val="00DC6386"/>
    <w:rsid w:val="00DD0ED0"/>
    <w:rsid w:val="00DD1130"/>
    <w:rsid w:val="00DD1951"/>
    <w:rsid w:val="00DD3E6F"/>
    <w:rsid w:val="00DD4733"/>
    <w:rsid w:val="00DD5FC4"/>
    <w:rsid w:val="00DD6628"/>
    <w:rsid w:val="00DD7989"/>
    <w:rsid w:val="00DE086C"/>
    <w:rsid w:val="00DE3250"/>
    <w:rsid w:val="00DE6028"/>
    <w:rsid w:val="00DE6979"/>
    <w:rsid w:val="00DE78A3"/>
    <w:rsid w:val="00DF0295"/>
    <w:rsid w:val="00DF1A71"/>
    <w:rsid w:val="00DF3450"/>
    <w:rsid w:val="00DF3E08"/>
    <w:rsid w:val="00DF68C7"/>
    <w:rsid w:val="00DF7A9E"/>
    <w:rsid w:val="00E0046B"/>
    <w:rsid w:val="00E00621"/>
    <w:rsid w:val="00E00AED"/>
    <w:rsid w:val="00E10B59"/>
    <w:rsid w:val="00E11470"/>
    <w:rsid w:val="00E14A51"/>
    <w:rsid w:val="00E15963"/>
    <w:rsid w:val="00E1660B"/>
    <w:rsid w:val="00E170DC"/>
    <w:rsid w:val="00E203D4"/>
    <w:rsid w:val="00E24C22"/>
    <w:rsid w:val="00E25FD3"/>
    <w:rsid w:val="00E26685"/>
    <w:rsid w:val="00E26818"/>
    <w:rsid w:val="00E26A4E"/>
    <w:rsid w:val="00E27FFC"/>
    <w:rsid w:val="00E30B15"/>
    <w:rsid w:val="00E33FCB"/>
    <w:rsid w:val="00E35C16"/>
    <w:rsid w:val="00E40181"/>
    <w:rsid w:val="00E46998"/>
    <w:rsid w:val="00E5052F"/>
    <w:rsid w:val="00E508F5"/>
    <w:rsid w:val="00E5090F"/>
    <w:rsid w:val="00E546B2"/>
    <w:rsid w:val="00E61DDE"/>
    <w:rsid w:val="00E629A1"/>
    <w:rsid w:val="00E63343"/>
    <w:rsid w:val="00E74F84"/>
    <w:rsid w:val="00E754DC"/>
    <w:rsid w:val="00E7578A"/>
    <w:rsid w:val="00E760D4"/>
    <w:rsid w:val="00E767FD"/>
    <w:rsid w:val="00E7724B"/>
    <w:rsid w:val="00E77D40"/>
    <w:rsid w:val="00E82C55"/>
    <w:rsid w:val="00E82E1A"/>
    <w:rsid w:val="00E832CB"/>
    <w:rsid w:val="00E851B1"/>
    <w:rsid w:val="00E87E47"/>
    <w:rsid w:val="00E92AC3"/>
    <w:rsid w:val="00E95C2E"/>
    <w:rsid w:val="00E969A5"/>
    <w:rsid w:val="00E96F1F"/>
    <w:rsid w:val="00EA09D5"/>
    <w:rsid w:val="00EA161B"/>
    <w:rsid w:val="00EA4F15"/>
    <w:rsid w:val="00EA5BBA"/>
    <w:rsid w:val="00EA6B3D"/>
    <w:rsid w:val="00EB00E0"/>
    <w:rsid w:val="00EB5286"/>
    <w:rsid w:val="00EB548C"/>
    <w:rsid w:val="00EB556D"/>
    <w:rsid w:val="00EC059F"/>
    <w:rsid w:val="00EC1F24"/>
    <w:rsid w:val="00EC6E0A"/>
    <w:rsid w:val="00EC781A"/>
    <w:rsid w:val="00ED0BFD"/>
    <w:rsid w:val="00ED0CF3"/>
    <w:rsid w:val="00ED2324"/>
    <w:rsid w:val="00ED2E19"/>
    <w:rsid w:val="00ED3980"/>
    <w:rsid w:val="00ED4567"/>
    <w:rsid w:val="00ED5B9B"/>
    <w:rsid w:val="00ED67B4"/>
    <w:rsid w:val="00ED6BAD"/>
    <w:rsid w:val="00ED7447"/>
    <w:rsid w:val="00EE1488"/>
    <w:rsid w:val="00EE15FC"/>
    <w:rsid w:val="00EE1DBC"/>
    <w:rsid w:val="00EE3166"/>
    <w:rsid w:val="00EE3D10"/>
    <w:rsid w:val="00EE4D5D"/>
    <w:rsid w:val="00EE62E6"/>
    <w:rsid w:val="00EE7A6A"/>
    <w:rsid w:val="00EF109B"/>
    <w:rsid w:val="00EF16F5"/>
    <w:rsid w:val="00EF1C6B"/>
    <w:rsid w:val="00EF362A"/>
    <w:rsid w:val="00EF36AF"/>
    <w:rsid w:val="00EF5595"/>
    <w:rsid w:val="00F000F0"/>
    <w:rsid w:val="00F00F9C"/>
    <w:rsid w:val="00F02ABA"/>
    <w:rsid w:val="00F0437A"/>
    <w:rsid w:val="00F100A9"/>
    <w:rsid w:val="00F11037"/>
    <w:rsid w:val="00F22EF4"/>
    <w:rsid w:val="00F24085"/>
    <w:rsid w:val="00F24DE4"/>
    <w:rsid w:val="00F250A9"/>
    <w:rsid w:val="00F30FF4"/>
    <w:rsid w:val="00F3147F"/>
    <w:rsid w:val="00F322B8"/>
    <w:rsid w:val="00F32B54"/>
    <w:rsid w:val="00F331AD"/>
    <w:rsid w:val="00F354E8"/>
    <w:rsid w:val="00F3574F"/>
    <w:rsid w:val="00F370D3"/>
    <w:rsid w:val="00F41CCF"/>
    <w:rsid w:val="00F43A37"/>
    <w:rsid w:val="00F4641B"/>
    <w:rsid w:val="00F46EB8"/>
    <w:rsid w:val="00F46FEB"/>
    <w:rsid w:val="00F47277"/>
    <w:rsid w:val="00F47826"/>
    <w:rsid w:val="00F511E4"/>
    <w:rsid w:val="00F52D09"/>
    <w:rsid w:val="00F52E08"/>
    <w:rsid w:val="00F53D0B"/>
    <w:rsid w:val="00F55B21"/>
    <w:rsid w:val="00F568ED"/>
    <w:rsid w:val="00F56EF6"/>
    <w:rsid w:val="00F60522"/>
    <w:rsid w:val="00F645CE"/>
    <w:rsid w:val="00F64696"/>
    <w:rsid w:val="00F65AA9"/>
    <w:rsid w:val="00F6768F"/>
    <w:rsid w:val="00F72C2C"/>
    <w:rsid w:val="00F73838"/>
    <w:rsid w:val="00F76CAB"/>
    <w:rsid w:val="00F772C6"/>
    <w:rsid w:val="00F80EEC"/>
    <w:rsid w:val="00F82ECD"/>
    <w:rsid w:val="00F83D0A"/>
    <w:rsid w:val="00F85195"/>
    <w:rsid w:val="00F91481"/>
    <w:rsid w:val="00F938BA"/>
    <w:rsid w:val="00F942D4"/>
    <w:rsid w:val="00F94A4E"/>
    <w:rsid w:val="00F95099"/>
    <w:rsid w:val="00F95D5E"/>
    <w:rsid w:val="00F9697E"/>
    <w:rsid w:val="00FA18B5"/>
    <w:rsid w:val="00FA2C46"/>
    <w:rsid w:val="00FB4CDA"/>
    <w:rsid w:val="00FC0F81"/>
    <w:rsid w:val="00FC2283"/>
    <w:rsid w:val="00FC260F"/>
    <w:rsid w:val="00FC293E"/>
    <w:rsid w:val="00FC395C"/>
    <w:rsid w:val="00FD0343"/>
    <w:rsid w:val="00FD0577"/>
    <w:rsid w:val="00FD0A5B"/>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05C18280"/>
    <w:rsid w:val="0D35591E"/>
    <w:rsid w:val="0E3C1988"/>
    <w:rsid w:val="1BE91032"/>
    <w:rsid w:val="20A855DF"/>
    <w:rsid w:val="2276DBA1"/>
    <w:rsid w:val="230AAA31"/>
    <w:rsid w:val="247437C0"/>
    <w:rsid w:val="2633A034"/>
    <w:rsid w:val="2799D61F"/>
    <w:rsid w:val="294E8D6E"/>
    <w:rsid w:val="2B497ACC"/>
    <w:rsid w:val="2CCFFFC2"/>
    <w:rsid w:val="3152594C"/>
    <w:rsid w:val="327B4D57"/>
    <w:rsid w:val="337624AF"/>
    <w:rsid w:val="351807B5"/>
    <w:rsid w:val="37A3873A"/>
    <w:rsid w:val="392EAC74"/>
    <w:rsid w:val="41C55E22"/>
    <w:rsid w:val="43D3E097"/>
    <w:rsid w:val="45B9DFAF"/>
    <w:rsid w:val="5E8360BD"/>
    <w:rsid w:val="6675140A"/>
    <w:rsid w:val="669EF8D8"/>
    <w:rsid w:val="692D493D"/>
    <w:rsid w:val="6CFC12F8"/>
    <w:rsid w:val="6D14E4F3"/>
    <w:rsid w:val="7002CDF3"/>
    <w:rsid w:val="7429174F"/>
    <w:rsid w:val="75A41644"/>
    <w:rsid w:val="7B246A3C"/>
    <w:rsid w:val="7B9D6A2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E070B3"/>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normaltextrun">
    <w:name w:val="normaltextrun"/>
    <w:basedOn w:val="DefaultParagraphFont"/>
    <w:rsid w:val="003B1270"/>
  </w:style>
  <w:style w:type="character" w:customStyle="1" w:styleId="eop">
    <w:name w:val="eop"/>
    <w:basedOn w:val="DefaultParagraphFont"/>
    <w:rsid w:val="003B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51879D70742989F29A0689973B6FE"/>
        <w:category>
          <w:name w:val="General"/>
          <w:gallery w:val="placeholder"/>
        </w:category>
        <w:types>
          <w:type w:val="bbPlcHdr"/>
        </w:types>
        <w:behaviors>
          <w:behavior w:val="content"/>
        </w:behaviors>
        <w:guid w:val="{A8F3CA12-2FCD-447C-B95E-0E6E1E9234F0}"/>
      </w:docPartPr>
      <w:docPartBody>
        <w:p w:rsidR="00E2293E" w:rsidRDefault="003315A5" w:rsidP="003315A5">
          <w:pPr>
            <w:pStyle w:val="9F751879D70742989F29A0689973B6FE"/>
          </w:pPr>
          <w:r w:rsidRPr="00B03180">
            <w:rPr>
              <w:rStyle w:val="PlaceholderText"/>
            </w:rPr>
            <w:t>Click or tap here to enter text.</w:t>
          </w:r>
        </w:p>
      </w:docPartBody>
    </w:docPart>
    <w:docPart>
      <w:docPartPr>
        <w:name w:val="B51AD807A2054A21A37EBE8BBBAE1A11"/>
        <w:category>
          <w:name w:val="General"/>
          <w:gallery w:val="placeholder"/>
        </w:category>
        <w:types>
          <w:type w:val="bbPlcHdr"/>
        </w:types>
        <w:behaviors>
          <w:behavior w:val="content"/>
        </w:behaviors>
        <w:guid w:val="{8F5B65CE-DE88-412F-AFE0-94E823B9DD01}"/>
      </w:docPartPr>
      <w:docPartBody>
        <w:p w:rsidR="00E2293E" w:rsidRDefault="003315A5" w:rsidP="003315A5">
          <w:pPr>
            <w:pStyle w:val="B51AD807A2054A21A37EBE8BBBAE1A11"/>
          </w:pPr>
          <w:r w:rsidRPr="00B03180">
            <w:rPr>
              <w:rStyle w:val="PlaceholderText"/>
            </w:rPr>
            <w:t>Click or tap here to enter text.</w:t>
          </w:r>
        </w:p>
      </w:docPartBody>
    </w:docPart>
    <w:docPart>
      <w:docPartPr>
        <w:name w:val="A13DF8F167914B69AF645DAFA7E918FC"/>
        <w:category>
          <w:name w:val="General"/>
          <w:gallery w:val="placeholder"/>
        </w:category>
        <w:types>
          <w:type w:val="bbPlcHdr"/>
        </w:types>
        <w:behaviors>
          <w:behavior w:val="content"/>
        </w:behaviors>
        <w:guid w:val="{98C3B2D1-023A-4218-9E41-7A116F0408B8}"/>
      </w:docPartPr>
      <w:docPartBody>
        <w:p w:rsidR="00E2293E" w:rsidRDefault="003315A5" w:rsidP="003315A5">
          <w:pPr>
            <w:pStyle w:val="A13DF8F167914B69AF645DAFA7E918FC"/>
          </w:pPr>
          <w:r w:rsidRPr="00B03180">
            <w:rPr>
              <w:rStyle w:val="PlaceholderText"/>
            </w:rPr>
            <w:t>Click or tap here to enter text.</w:t>
          </w:r>
        </w:p>
      </w:docPartBody>
    </w:docPart>
    <w:docPart>
      <w:docPartPr>
        <w:name w:val="0D6CB32A30374611BA17D52CEC13EA56"/>
        <w:category>
          <w:name w:val="General"/>
          <w:gallery w:val="placeholder"/>
        </w:category>
        <w:types>
          <w:type w:val="bbPlcHdr"/>
        </w:types>
        <w:behaviors>
          <w:behavior w:val="content"/>
        </w:behaviors>
        <w:guid w:val="{DAD60710-6B75-48C4-86DC-656A2ADE81DE}"/>
      </w:docPartPr>
      <w:docPartBody>
        <w:p w:rsidR="00E2293E" w:rsidRDefault="003315A5" w:rsidP="003315A5">
          <w:pPr>
            <w:pStyle w:val="0D6CB32A30374611BA17D52CEC13EA56"/>
          </w:pPr>
          <w:r w:rsidRPr="00B0318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B3BF94F-370F-4B73-9DA5-C10FFADFF90B}"/>
      </w:docPartPr>
      <w:docPartBody>
        <w:p w:rsidR="00E2293E" w:rsidRDefault="003315A5">
          <w:r w:rsidRPr="005C1FB1">
            <w:rPr>
              <w:rStyle w:val="PlaceholderText"/>
            </w:rPr>
            <w:t>Click or tap to enter a date.</w:t>
          </w:r>
        </w:p>
      </w:docPartBody>
    </w:docPart>
    <w:docPart>
      <w:docPartPr>
        <w:name w:val="E6C8991CF8DB4976B7873A57D3615947"/>
        <w:category>
          <w:name w:val="General"/>
          <w:gallery w:val="placeholder"/>
        </w:category>
        <w:types>
          <w:type w:val="bbPlcHdr"/>
        </w:types>
        <w:behaviors>
          <w:behavior w:val="content"/>
        </w:behaviors>
        <w:guid w:val="{613418FE-4921-4C65-82E3-E404F3C8DF11}"/>
      </w:docPartPr>
      <w:docPartBody>
        <w:p w:rsidR="00E2293E" w:rsidRDefault="003315A5" w:rsidP="003315A5">
          <w:pPr>
            <w:pStyle w:val="E6C8991CF8DB4976B7873A57D3615947"/>
          </w:pPr>
          <w:r>
            <w:rPr>
              <w:rStyle w:val="PlaceholderText"/>
            </w:rPr>
            <w:t>[Title]</w:t>
          </w:r>
        </w:p>
      </w:docPartBody>
    </w:docPart>
    <w:docPart>
      <w:docPartPr>
        <w:name w:val="B3F4BFC0009A41959AA71A10C1CD4153"/>
        <w:category>
          <w:name w:val="General"/>
          <w:gallery w:val="placeholder"/>
        </w:category>
        <w:types>
          <w:type w:val="bbPlcHdr"/>
        </w:types>
        <w:behaviors>
          <w:behavior w:val="content"/>
        </w:behaviors>
        <w:guid w:val="{F2D3AB3D-D034-4343-8167-2BC6743318ED}"/>
      </w:docPartPr>
      <w:docPartBody>
        <w:p w:rsidR="00E2293E" w:rsidRDefault="003315A5" w:rsidP="003315A5">
          <w:pPr>
            <w:pStyle w:val="B3F4BFC0009A41959AA71A10C1CD4153"/>
          </w:pPr>
          <w:r w:rsidRPr="00B03180">
            <w:rPr>
              <w:rStyle w:val="PlaceholderText"/>
            </w:rPr>
            <w:t>Click or tap here to enter text.</w:t>
          </w:r>
        </w:p>
      </w:docPartBody>
    </w:docPart>
    <w:docPart>
      <w:docPartPr>
        <w:name w:val="7C62D1E40B9F4F19B4E0EF1D39DA974F"/>
        <w:category>
          <w:name w:val="General"/>
          <w:gallery w:val="placeholder"/>
        </w:category>
        <w:types>
          <w:type w:val="bbPlcHdr"/>
        </w:types>
        <w:behaviors>
          <w:behavior w:val="content"/>
        </w:behaviors>
        <w:guid w:val="{FE7AE259-0DFB-4A31-B4B4-2B2F7C6218A4}"/>
      </w:docPartPr>
      <w:docPartBody>
        <w:p w:rsidR="00E2293E" w:rsidRDefault="003315A5" w:rsidP="003315A5">
          <w:pPr>
            <w:pStyle w:val="7C62D1E40B9F4F19B4E0EF1D39DA974F"/>
          </w:pPr>
          <w:r>
            <w:rPr>
              <w:rStyle w:val="PlaceholderText"/>
            </w:rPr>
            <w:t>[Title]</w:t>
          </w:r>
        </w:p>
      </w:docPartBody>
    </w:docPart>
    <w:docPart>
      <w:docPartPr>
        <w:name w:val="AF2E75D32C91478EA1A827439617EC2A"/>
        <w:category>
          <w:name w:val="General"/>
          <w:gallery w:val="placeholder"/>
        </w:category>
        <w:types>
          <w:type w:val="bbPlcHdr"/>
        </w:types>
        <w:behaviors>
          <w:behavior w:val="content"/>
        </w:behaviors>
        <w:guid w:val="{2F288C69-73C6-4030-A43F-C5B9BCEC28FE}"/>
      </w:docPartPr>
      <w:docPartBody>
        <w:p w:rsidR="00E2293E" w:rsidRDefault="003315A5" w:rsidP="003315A5">
          <w:pPr>
            <w:pStyle w:val="AF2E75D32C91478EA1A827439617EC2A"/>
          </w:pPr>
          <w:r w:rsidRPr="00B03180">
            <w:rPr>
              <w:rStyle w:val="PlaceholderText"/>
            </w:rPr>
            <w:t>Click or tap here to enter text.</w:t>
          </w:r>
        </w:p>
      </w:docPartBody>
    </w:docPart>
    <w:docPart>
      <w:docPartPr>
        <w:name w:val="8F8CC027B5C542C187BBA2410753E276"/>
        <w:category>
          <w:name w:val="General"/>
          <w:gallery w:val="placeholder"/>
        </w:category>
        <w:types>
          <w:type w:val="bbPlcHdr"/>
        </w:types>
        <w:behaviors>
          <w:behavior w:val="content"/>
        </w:behaviors>
        <w:guid w:val="{9B14FBA6-8F1C-487D-82C7-5E43EBCF1D31}"/>
      </w:docPartPr>
      <w:docPartBody>
        <w:p w:rsidR="00E2293E" w:rsidRDefault="003315A5" w:rsidP="003315A5">
          <w:pPr>
            <w:pStyle w:val="8F8CC027B5C542C187BBA2410753E276"/>
          </w:pPr>
          <w:r w:rsidRPr="00B03180">
            <w:rPr>
              <w:rStyle w:val="PlaceholderText"/>
            </w:rPr>
            <w:t>Click or tap here to enter text.</w:t>
          </w:r>
        </w:p>
      </w:docPartBody>
    </w:docPart>
    <w:docPart>
      <w:docPartPr>
        <w:name w:val="CA6C3287956C441787A93C1A9F4472DA"/>
        <w:category>
          <w:name w:val="General"/>
          <w:gallery w:val="placeholder"/>
        </w:category>
        <w:types>
          <w:type w:val="bbPlcHdr"/>
        </w:types>
        <w:behaviors>
          <w:behavior w:val="content"/>
        </w:behaviors>
        <w:guid w:val="{75BF1E96-64D8-4574-8ACE-AE68778589E0}"/>
      </w:docPartPr>
      <w:docPartBody>
        <w:p w:rsidR="00E2293E" w:rsidRDefault="003315A5" w:rsidP="003315A5">
          <w:pPr>
            <w:pStyle w:val="CA6C3287956C441787A93C1A9F4472DA"/>
          </w:pPr>
          <w:r w:rsidRPr="00B03180">
            <w:rPr>
              <w:rStyle w:val="PlaceholderText"/>
            </w:rPr>
            <w:t>Click or tap here to enter text.</w:t>
          </w:r>
        </w:p>
      </w:docPartBody>
    </w:docPart>
    <w:docPart>
      <w:docPartPr>
        <w:name w:val="B54FCFD29A504B44B773413CEB1F719B"/>
        <w:category>
          <w:name w:val="General"/>
          <w:gallery w:val="placeholder"/>
        </w:category>
        <w:types>
          <w:type w:val="bbPlcHdr"/>
        </w:types>
        <w:behaviors>
          <w:behavior w:val="content"/>
        </w:behaviors>
        <w:guid w:val="{AE9EA89B-810C-4316-B8A8-30871AC44CC3}"/>
      </w:docPartPr>
      <w:docPartBody>
        <w:p w:rsidR="00E2293E" w:rsidRDefault="003315A5" w:rsidP="003315A5">
          <w:pPr>
            <w:pStyle w:val="B54FCFD29A504B44B773413CEB1F719B"/>
          </w:pPr>
          <w:r w:rsidRPr="00B03180">
            <w:rPr>
              <w:rStyle w:val="PlaceholderText"/>
            </w:rPr>
            <w:t>Click or tap here to enter text.</w:t>
          </w:r>
        </w:p>
      </w:docPartBody>
    </w:docPart>
    <w:docPart>
      <w:docPartPr>
        <w:name w:val="59B5E33AA491421898EA4792BA4DE123"/>
        <w:category>
          <w:name w:val="General"/>
          <w:gallery w:val="placeholder"/>
        </w:category>
        <w:types>
          <w:type w:val="bbPlcHdr"/>
        </w:types>
        <w:behaviors>
          <w:behavior w:val="content"/>
        </w:behaviors>
        <w:guid w:val="{01E045FA-4C10-4B1A-8335-F5995EEA6AD7}"/>
      </w:docPartPr>
      <w:docPartBody>
        <w:p w:rsidR="00E2293E" w:rsidRDefault="003315A5" w:rsidP="003315A5">
          <w:pPr>
            <w:pStyle w:val="59B5E33AA491421898EA4792BA4DE123"/>
          </w:pPr>
          <w:r w:rsidRPr="00B03180">
            <w:rPr>
              <w:rStyle w:val="PlaceholderText"/>
            </w:rPr>
            <w:t>Click or tap here to enter text.</w:t>
          </w:r>
        </w:p>
      </w:docPartBody>
    </w:docPart>
    <w:docPart>
      <w:docPartPr>
        <w:name w:val="2589F4893EE14ECEAC288918A26B8328"/>
        <w:category>
          <w:name w:val="General"/>
          <w:gallery w:val="placeholder"/>
        </w:category>
        <w:types>
          <w:type w:val="bbPlcHdr"/>
        </w:types>
        <w:behaviors>
          <w:behavior w:val="content"/>
        </w:behaviors>
        <w:guid w:val="{46C45EC9-1FC4-48F8-9680-CFD56953B03E}"/>
      </w:docPartPr>
      <w:docPartBody>
        <w:p w:rsidR="00E2293E" w:rsidRDefault="003315A5" w:rsidP="003315A5">
          <w:pPr>
            <w:pStyle w:val="2589F4893EE14ECEAC288918A26B8328"/>
          </w:pPr>
          <w:r w:rsidRPr="00B03180">
            <w:rPr>
              <w:rStyle w:val="PlaceholderText"/>
            </w:rPr>
            <w:t>Click or tap here to enter text.</w:t>
          </w:r>
        </w:p>
      </w:docPartBody>
    </w:docPart>
    <w:docPart>
      <w:docPartPr>
        <w:name w:val="C803F502704A44E58FC01550EFC5FD29"/>
        <w:category>
          <w:name w:val="General"/>
          <w:gallery w:val="placeholder"/>
        </w:category>
        <w:types>
          <w:type w:val="bbPlcHdr"/>
        </w:types>
        <w:behaviors>
          <w:behavior w:val="content"/>
        </w:behaviors>
        <w:guid w:val="{835BCA7F-6676-43F3-9560-0D0E34792B46}"/>
      </w:docPartPr>
      <w:docPartBody>
        <w:p w:rsidR="00E2293E" w:rsidRDefault="003315A5" w:rsidP="003315A5">
          <w:pPr>
            <w:pStyle w:val="C803F502704A44E58FC01550EFC5FD29"/>
          </w:pPr>
          <w:r w:rsidRPr="00B03180">
            <w:rPr>
              <w:rStyle w:val="PlaceholderText"/>
            </w:rPr>
            <w:t>Click or tap here to enter text.</w:t>
          </w:r>
        </w:p>
      </w:docPartBody>
    </w:docPart>
    <w:docPart>
      <w:docPartPr>
        <w:name w:val="76B9B196F5BC4E0581923A7844AFF1A0"/>
        <w:category>
          <w:name w:val="General"/>
          <w:gallery w:val="placeholder"/>
        </w:category>
        <w:types>
          <w:type w:val="bbPlcHdr"/>
        </w:types>
        <w:behaviors>
          <w:behavior w:val="content"/>
        </w:behaviors>
        <w:guid w:val="{2CB50011-826C-4CF1-B75B-B69AE020A74A}"/>
      </w:docPartPr>
      <w:docPartBody>
        <w:p w:rsidR="00E2293E" w:rsidRDefault="003315A5" w:rsidP="003315A5">
          <w:pPr>
            <w:pStyle w:val="76B9B196F5BC4E0581923A7844AFF1A0"/>
          </w:pPr>
          <w:r w:rsidRPr="00B03180">
            <w:rPr>
              <w:rStyle w:val="PlaceholderText"/>
            </w:rPr>
            <w:t>Click or tap here to enter text.</w:t>
          </w:r>
        </w:p>
      </w:docPartBody>
    </w:docPart>
    <w:docPart>
      <w:docPartPr>
        <w:name w:val="8AC7A5A878CF4A4BA52D266AA898D26E"/>
        <w:category>
          <w:name w:val="General"/>
          <w:gallery w:val="placeholder"/>
        </w:category>
        <w:types>
          <w:type w:val="bbPlcHdr"/>
        </w:types>
        <w:behaviors>
          <w:behavior w:val="content"/>
        </w:behaviors>
        <w:guid w:val="{D463141D-7F20-457D-9F17-D5C1B80FBD69}"/>
      </w:docPartPr>
      <w:docPartBody>
        <w:p w:rsidR="00E2293E" w:rsidRDefault="003315A5" w:rsidP="003315A5">
          <w:pPr>
            <w:pStyle w:val="8AC7A5A878CF4A4BA52D266AA898D26E"/>
          </w:pPr>
          <w:r w:rsidRPr="00B03180">
            <w:rPr>
              <w:rStyle w:val="PlaceholderText"/>
            </w:rPr>
            <w:t>Click or tap here to enter text.</w:t>
          </w:r>
        </w:p>
      </w:docPartBody>
    </w:docPart>
    <w:docPart>
      <w:docPartPr>
        <w:name w:val="FE3BB3AB52B34FB3B48C472203F40399"/>
        <w:category>
          <w:name w:val="General"/>
          <w:gallery w:val="placeholder"/>
        </w:category>
        <w:types>
          <w:type w:val="bbPlcHdr"/>
        </w:types>
        <w:behaviors>
          <w:behavior w:val="content"/>
        </w:behaviors>
        <w:guid w:val="{D37C8886-DF40-4563-B53F-BCF3E934CA20}"/>
      </w:docPartPr>
      <w:docPartBody>
        <w:p w:rsidR="00E2293E" w:rsidRDefault="003315A5" w:rsidP="003315A5">
          <w:pPr>
            <w:pStyle w:val="FE3BB3AB52B34FB3B48C472203F40399"/>
          </w:pPr>
          <w:r w:rsidRPr="00B03180">
            <w:rPr>
              <w:rStyle w:val="PlaceholderText"/>
            </w:rPr>
            <w:t>Click or tap here to enter text.</w:t>
          </w:r>
        </w:p>
      </w:docPartBody>
    </w:docPart>
    <w:docPart>
      <w:docPartPr>
        <w:name w:val="9BE9171E7F20448B8086622B65F19370"/>
        <w:category>
          <w:name w:val="General"/>
          <w:gallery w:val="placeholder"/>
        </w:category>
        <w:types>
          <w:type w:val="bbPlcHdr"/>
        </w:types>
        <w:behaviors>
          <w:behavior w:val="content"/>
        </w:behaviors>
        <w:guid w:val="{5EE45D63-34B8-4B01-BC91-425A395303C6}"/>
      </w:docPartPr>
      <w:docPartBody>
        <w:p w:rsidR="00E2293E" w:rsidRDefault="003315A5" w:rsidP="003315A5">
          <w:pPr>
            <w:pStyle w:val="9BE9171E7F20448B8086622B65F19370"/>
          </w:pPr>
          <w:r w:rsidRPr="00B03180">
            <w:rPr>
              <w:rStyle w:val="PlaceholderText"/>
            </w:rPr>
            <w:t>Click or tap here to enter text.</w:t>
          </w:r>
        </w:p>
      </w:docPartBody>
    </w:docPart>
    <w:docPart>
      <w:docPartPr>
        <w:name w:val="BBE2207618F7426BB87876831B14BF00"/>
        <w:category>
          <w:name w:val="General"/>
          <w:gallery w:val="placeholder"/>
        </w:category>
        <w:types>
          <w:type w:val="bbPlcHdr"/>
        </w:types>
        <w:behaviors>
          <w:behavior w:val="content"/>
        </w:behaviors>
        <w:guid w:val="{C1DE8279-9A37-425B-8720-1352D5711B84}"/>
      </w:docPartPr>
      <w:docPartBody>
        <w:p w:rsidR="00E2293E" w:rsidRDefault="003315A5" w:rsidP="003315A5">
          <w:pPr>
            <w:pStyle w:val="BBE2207618F7426BB87876831B14BF00"/>
          </w:pPr>
          <w:r w:rsidRPr="00B0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Dubai">
    <w:panose1 w:val="020B0503030403030204"/>
    <w:charset w:val="00"/>
    <w:family w:val="swiss"/>
    <w:pitch w:val="variable"/>
    <w:sig w:usb0="80002067" w:usb1="80000000" w:usb2="00000008" w:usb3="00000000" w:csb0="0000004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A5"/>
    <w:rsid w:val="003315A5"/>
    <w:rsid w:val="00A960EC"/>
    <w:rsid w:val="00E2293E"/>
    <w:rsid w:val="00F074E0"/>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315A5"/>
    <w:rPr>
      <w:color w:val="808080"/>
    </w:rPr>
  </w:style>
  <w:style w:type="paragraph" w:customStyle="1" w:styleId="9F751879D70742989F29A0689973B6FE">
    <w:name w:val="9F751879D70742989F29A0689973B6FE"/>
    <w:rsid w:val="003315A5"/>
  </w:style>
  <w:style w:type="paragraph" w:customStyle="1" w:styleId="B51AD807A2054A21A37EBE8BBBAE1A11">
    <w:name w:val="B51AD807A2054A21A37EBE8BBBAE1A11"/>
    <w:rsid w:val="003315A5"/>
  </w:style>
  <w:style w:type="paragraph" w:customStyle="1" w:styleId="A13DF8F167914B69AF645DAFA7E918FC">
    <w:name w:val="A13DF8F167914B69AF645DAFA7E918FC"/>
    <w:rsid w:val="003315A5"/>
  </w:style>
  <w:style w:type="paragraph" w:customStyle="1" w:styleId="0D6CB32A30374611BA17D52CEC13EA56">
    <w:name w:val="0D6CB32A30374611BA17D52CEC13EA56"/>
    <w:rsid w:val="003315A5"/>
  </w:style>
  <w:style w:type="paragraph" w:customStyle="1" w:styleId="E6C8991CF8DB4976B7873A57D3615947">
    <w:name w:val="E6C8991CF8DB4976B7873A57D3615947"/>
    <w:rsid w:val="003315A5"/>
  </w:style>
  <w:style w:type="paragraph" w:customStyle="1" w:styleId="B3F4BFC0009A41959AA71A10C1CD4153">
    <w:name w:val="B3F4BFC0009A41959AA71A10C1CD4153"/>
    <w:rsid w:val="003315A5"/>
  </w:style>
  <w:style w:type="paragraph" w:customStyle="1" w:styleId="7C62D1E40B9F4F19B4E0EF1D39DA974F">
    <w:name w:val="7C62D1E40B9F4F19B4E0EF1D39DA974F"/>
    <w:rsid w:val="003315A5"/>
  </w:style>
  <w:style w:type="paragraph" w:customStyle="1" w:styleId="AF2E75D32C91478EA1A827439617EC2A">
    <w:name w:val="AF2E75D32C91478EA1A827439617EC2A"/>
    <w:rsid w:val="003315A5"/>
  </w:style>
  <w:style w:type="paragraph" w:customStyle="1" w:styleId="8F8CC027B5C542C187BBA2410753E276">
    <w:name w:val="8F8CC027B5C542C187BBA2410753E276"/>
    <w:rsid w:val="003315A5"/>
  </w:style>
  <w:style w:type="paragraph" w:customStyle="1" w:styleId="CA6C3287956C441787A93C1A9F4472DA">
    <w:name w:val="CA6C3287956C441787A93C1A9F4472DA"/>
    <w:rsid w:val="003315A5"/>
  </w:style>
  <w:style w:type="paragraph" w:customStyle="1" w:styleId="B54FCFD29A504B44B773413CEB1F719B">
    <w:name w:val="B54FCFD29A504B44B773413CEB1F719B"/>
    <w:rsid w:val="003315A5"/>
  </w:style>
  <w:style w:type="paragraph" w:customStyle="1" w:styleId="59B5E33AA491421898EA4792BA4DE123">
    <w:name w:val="59B5E33AA491421898EA4792BA4DE123"/>
    <w:rsid w:val="003315A5"/>
  </w:style>
  <w:style w:type="paragraph" w:customStyle="1" w:styleId="2589F4893EE14ECEAC288918A26B8328">
    <w:name w:val="2589F4893EE14ECEAC288918A26B8328"/>
    <w:rsid w:val="003315A5"/>
  </w:style>
  <w:style w:type="paragraph" w:customStyle="1" w:styleId="C803F502704A44E58FC01550EFC5FD29">
    <w:name w:val="C803F502704A44E58FC01550EFC5FD29"/>
    <w:rsid w:val="003315A5"/>
  </w:style>
  <w:style w:type="paragraph" w:customStyle="1" w:styleId="76B9B196F5BC4E0581923A7844AFF1A0">
    <w:name w:val="76B9B196F5BC4E0581923A7844AFF1A0"/>
    <w:rsid w:val="003315A5"/>
  </w:style>
  <w:style w:type="paragraph" w:customStyle="1" w:styleId="8AC7A5A878CF4A4BA52D266AA898D26E">
    <w:name w:val="8AC7A5A878CF4A4BA52D266AA898D26E"/>
    <w:rsid w:val="003315A5"/>
  </w:style>
  <w:style w:type="paragraph" w:customStyle="1" w:styleId="FE3BB3AB52B34FB3B48C472203F40399">
    <w:name w:val="FE3BB3AB52B34FB3B48C472203F40399"/>
    <w:rsid w:val="003315A5"/>
  </w:style>
  <w:style w:type="paragraph" w:customStyle="1" w:styleId="9BE9171E7F20448B8086622B65F19370">
    <w:name w:val="9BE9171E7F20448B8086622B65F19370"/>
    <w:rsid w:val="003315A5"/>
  </w:style>
  <w:style w:type="paragraph" w:customStyle="1" w:styleId="BBE2207618F7426BB87876831B14BF00">
    <w:name w:val="BBE2207618F7426BB87876831B14BF00"/>
    <w:rsid w:val="003315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403B4-E77C-4A2B-844D-BF97051BACB8}">
  <ds:schemaRefs>
    <ds:schemaRef ds:uri="http://www.w3.org/2001/XMLSchema"/>
  </ds:schemaRefs>
</ds:datastoreItem>
</file>

<file path=customXml/itemProps2.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3.xml><?xml version="1.0" encoding="utf-8"?>
<ds:datastoreItem xmlns:ds="http://schemas.openxmlformats.org/officeDocument/2006/customXml" ds:itemID="{74C7D10B-090A-4570-A2B2-99AFE6E0881A}">
  <ds:schemaRefs>
    <ds:schemaRef ds:uri="http://schemas.openxmlformats.org/officeDocument/2006/bibliography"/>
  </ds:schemaRefs>
</ds:datastoreItem>
</file>

<file path=customXml/itemProps4.xml><?xml version="1.0" encoding="utf-8"?>
<ds:datastoreItem xmlns:ds="http://schemas.openxmlformats.org/officeDocument/2006/customXml" ds:itemID="{B6534E82-EFE8-4E34-A342-6ED574F1F492}">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6060adbb-d777-4224-ba8a-6d2bd1ccbbcc"/>
    <ds:schemaRef ds:uri="04ed2268-8bc4-43a2-995d-d63598678b97"/>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AADB2507-DED1-438C-B02F-69599B6CA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272</Words>
  <Characters>1694</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Advice that surgery has been delayed for urgency category 2 patients Greek</vt:lpstr>
    </vt:vector>
  </TitlesOfParts>
  <Company>Department of Health</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that surgery has been delayed for urgency category 2 patients Greek</dc:title>
  <dc:subject>Planned surgery letter template</dc:subject>
  <dc:creator>Hospital policy team</dc:creator>
  <cp:keywords>Planned surgery, planned surgery communication, planned surgery communication template</cp:keywords>
  <dc:description>_x000d_
_x000d_
_x000d_
_x000d_
_x000d_
</dc:description>
  <cp:lastModifiedBy>Jennah Holwell (Health)</cp:lastModifiedBy>
  <cp:revision>14</cp:revision>
  <cp:lastPrinted>2019-06-12T00:51:00Z</cp:lastPrinted>
  <dcterms:created xsi:type="dcterms:W3CDTF">2024-05-17T02:20:00Z</dcterms:created>
  <dcterms:modified xsi:type="dcterms:W3CDTF">2024-05-27T23:46:00Z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MSIP_Label_a0c8a985-0a2b-4d80-962b-fbab263ca2b4_SetDate">
    <vt:lpwstr>2023-10-02T06:12:57Z</vt:lpwstr>
  </property>
  <property fmtid="{D5CDD505-2E9C-101B-9397-08002B2CF9AE}" pid="4" name="Order">
    <vt:r8>778900</vt:r8>
  </property>
  <property fmtid="{D5CDD505-2E9C-101B-9397-08002B2CF9AE}" pid="5" name="MSIP_Label_43e64453-338c-4f93-8a4d-0039a0a41f2a_Method">
    <vt:lpwstr>Privileged</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Enabled">
    <vt:lpwstr>true</vt:lpwstr>
  </property>
  <property fmtid="{D5CDD505-2E9C-101B-9397-08002B2CF9AE}" pid="8" name="MSIP_Label_a0c8a985-0a2b-4d80-962b-fbab263ca2b4_SiteId">
    <vt:lpwstr>722ea0be-3e1c-4b11-ad6f-9401d6856e24</vt:lpwstr>
  </property>
  <property fmtid="{D5CDD505-2E9C-101B-9397-08002B2CF9AE}" pid="9" name="MSIP_Label_43e64453-338c-4f93-8a4d-0039a0a41f2a_Name">
    <vt:lpwstr>43e64453-338c-4f93-8a4d-0039a0a41f2a</vt:lpwstr>
  </property>
  <property fmtid="{D5CDD505-2E9C-101B-9397-08002B2CF9AE}" pid="10" name="PSPFClassification">
    <vt:lpwstr>Do Not Mark</vt:lpwstr>
  </property>
  <property fmtid="{D5CDD505-2E9C-101B-9397-08002B2CF9AE}" pid="11" name="MSIP_Label_a0c8a985-0a2b-4d80-962b-fbab263ca2b4_Method">
    <vt:lpwstr>Privileged</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0x010100F36292277EE0A84297425D21754237BC</vt:lpwstr>
  </property>
  <property fmtid="{D5CDD505-2E9C-101B-9397-08002B2CF9AE}" pid="15" name="MSIP_Label_a0c8a985-0a2b-4d80-962b-fbab263ca2b4_Name">
    <vt:lpwstr>a0c8a985-0a2b-4d80-962b-fbab263ca2b4</vt:lpwstr>
  </property>
  <property fmtid="{D5CDD505-2E9C-101B-9397-08002B2CF9AE}" pid="16" name="ComplianceAssetId">
    <vt:lpwstr/>
  </property>
  <property fmtid="{D5CDD505-2E9C-101B-9397-08002B2CF9AE}" pid="17" name="MSIP_Label_43e64453-338c-4f93-8a4d-0039a0a41f2a_SetDate">
    <vt:lpwstr>2023-11-06T02:04:40Z</vt:lpwstr>
  </property>
  <property fmtid="{D5CDD505-2E9C-101B-9397-08002B2CF9AE}" pid="18" name="TemplateUrl">
    <vt:lpwstr/>
  </property>
  <property fmtid="{D5CDD505-2E9C-101B-9397-08002B2CF9AE}" pid="19" name="MSIP_Label_a0c8a985-0a2b-4d80-962b-fbab263ca2b4_ActionId">
    <vt:lpwstr>282bc28c-fa94-4d4b-b38a-85fb21d29fc7</vt:lpwstr>
  </property>
  <property fmtid="{D5CDD505-2E9C-101B-9397-08002B2CF9AE}" pid="20" name="_ExtendedDescription">
    <vt:lpwstr/>
  </property>
  <property fmtid="{D5CDD505-2E9C-101B-9397-08002B2CF9AE}" pid="21" name="MSIP_Label_a0c8a985-0a2b-4d80-962b-fbab263ca2b4_ContentBits">
    <vt:lpwstr>2</vt:lpwstr>
  </property>
  <property fmtid="{D5CDD505-2E9C-101B-9397-08002B2CF9AE}" pid="22" name="Language">
    <vt:lpwstr>English</vt:lpwstr>
  </property>
  <property fmtid="{D5CDD505-2E9C-101B-9397-08002B2CF9AE}" pid="23" name="ClassificationContentMarkingFooterShapeIds">
    <vt:lpwstr>5,6,7</vt:lpwstr>
  </property>
  <property fmtid="{D5CDD505-2E9C-101B-9397-08002B2CF9AE}" pid="24" name="xd_Signature">
    <vt:bool>false</vt:bool>
  </property>
  <property fmtid="{D5CDD505-2E9C-101B-9397-08002B2CF9AE}" pid="25" name="TitusGUID">
    <vt:lpwstr>5fb7db65-c578-4cc5-bc1f-bfdf22884b91</vt:lpwstr>
  </property>
  <property fmtid="{D5CDD505-2E9C-101B-9397-08002B2CF9AE}" pid="26" name="ClassificationContentMarkingFooterFontProps">
    <vt:lpwstr>#000000,10,Arial Black</vt:lpwstr>
  </property>
  <property fmtid="{D5CDD505-2E9C-101B-9397-08002B2CF9AE}" pid="27" name="GrammarlyDocumentId">
    <vt:lpwstr>bb7bc70d2b7ee801da138e5df0672d24b37ed194b9a87473eff4ef66445d0737</vt:lpwstr>
  </property>
  <property fmtid="{D5CDD505-2E9C-101B-9397-08002B2CF9AE}" pid="28" name="MSIP_Label_43e64453-338c-4f93-8a4d-0039a0a41f2a_ActionId">
    <vt:lpwstr>3d80e95e-b8ad-40c2-8b70-e32f25ed0464</vt:lpwstr>
  </property>
  <property fmtid="{D5CDD505-2E9C-101B-9397-08002B2CF9AE}" pid="29" name="MSIP_Label_a0c8a985-0a2b-4d80-962b-fbab263ca2b4_Enabled">
    <vt:lpwstr>true</vt:lpwstr>
  </property>
  <property fmtid="{D5CDD505-2E9C-101B-9397-08002B2CF9AE}" pid="30" name="MSIP_Label_43e64453-338c-4f93-8a4d-0039a0a41f2a_ContentBits">
    <vt:lpwstr>2</vt:lpwstr>
  </property>
  <property fmtid="{D5CDD505-2E9C-101B-9397-08002B2CF9AE}" pid="31" name="TriggerFlowInfo">
    <vt:lpwstr/>
  </property>
</Properties>
</file>