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90DEA" w14:textId="1A8F0550" w:rsidR="000905D3" w:rsidRDefault="000905D3" w:rsidP="000905D3"/>
    <w:p w14:paraId="60D77790" w14:textId="11A2C96D" w:rsidR="000905D3" w:rsidRPr="000905D3" w:rsidRDefault="008A0FE4" w:rsidP="000905D3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el" w:eastAsia="en-AU"/>
          </w:rPr>
          <w:id w:val="53284204"/>
          <w:placeholder>
            <w:docPart w:val="DefaultPlaceholder_-1854013440"/>
          </w:placeholder>
        </w:sdtPr>
        <w:sdtEndPr/>
        <w:sdtContent>
          <w:r w:rsidR="000905D3" w:rsidRPr="000905D3">
            <w:rPr>
              <w:rFonts w:asciiTheme="majorHAnsi" w:hAnsiTheme="majorHAnsi" w:cstheme="majorHAnsi"/>
              <w:b/>
              <w:noProof/>
              <w:lang w:val="el" w:eastAsia="en-AU"/>
            </w:rPr>
            <w:t>[</w:t>
          </w:r>
          <w:r w:rsidR="000905D3" w:rsidRPr="000905D3">
            <w:rPr>
              <w:rFonts w:asciiTheme="majorHAnsi" w:hAnsiTheme="majorHAnsi" w:cstheme="majorHAnsi"/>
              <w:b/>
              <w:noProof/>
              <w:lang w:val="en-US" w:eastAsia="en-AU"/>
            </w:rPr>
            <w:t>Health Service</w:t>
          </w:r>
          <w:r w:rsidR="000905D3" w:rsidRPr="000905D3">
            <w:rPr>
              <w:rFonts w:asciiTheme="majorHAnsi" w:hAnsiTheme="majorHAnsi" w:cstheme="majorHAnsi"/>
              <w:b/>
              <w:noProof/>
              <w:lang w:val="el" w:eastAsia="en-AU"/>
            </w:rPr>
            <w:t>]</w:t>
          </w:r>
        </w:sdtContent>
      </w:sdt>
      <w:r w:rsidR="000905D3" w:rsidRPr="000905D3">
        <w:rPr>
          <w:rFonts w:asciiTheme="majorHAnsi" w:hAnsiTheme="majorHAnsi" w:cstheme="majorHAnsi"/>
          <w:b/>
          <w:noProof/>
          <w:lang w:val="el" w:eastAsia="en-AU"/>
        </w:rPr>
        <w:t xml:space="preserve"> </w:t>
      </w:r>
      <w:r w:rsidR="000905D3" w:rsidRPr="000905D3">
        <w:rPr>
          <w:rFonts w:asciiTheme="majorHAnsi" w:hAnsiTheme="majorHAnsi" w:cstheme="majorHAnsi"/>
          <w:lang w:val="el"/>
        </w:rPr>
        <w:br/>
        <w:t xml:space="preserve">Τηλ: </w:t>
      </w:r>
      <w:sdt>
        <w:sdtPr>
          <w:rPr>
            <w:rFonts w:asciiTheme="majorHAnsi" w:hAnsiTheme="majorHAnsi" w:cstheme="majorHAnsi"/>
            <w:lang w:val="el"/>
          </w:rPr>
          <w:id w:val="-1807923820"/>
          <w:placeholder>
            <w:docPart w:val="DefaultPlaceholder_-1854013440"/>
          </w:placeholder>
        </w:sdtPr>
        <w:sdtEndPr/>
        <w:sdtContent>
          <w:r w:rsidR="000905D3" w:rsidRPr="000905D3">
            <w:rPr>
              <w:rFonts w:asciiTheme="majorHAnsi" w:hAnsiTheme="majorHAnsi" w:cstheme="majorHAnsi"/>
              <w:lang w:val="el"/>
            </w:rPr>
            <w:t>03 xxxx xxxx</w:t>
          </w:r>
        </w:sdtContent>
      </w:sdt>
      <w:r w:rsidR="000905D3" w:rsidRPr="000905D3">
        <w:rPr>
          <w:rFonts w:asciiTheme="majorHAnsi" w:hAnsiTheme="majorHAnsi" w:cstheme="majorHAnsi"/>
          <w:lang w:val="el"/>
        </w:rPr>
        <w:t xml:space="preserve"> </w:t>
      </w:r>
      <w:r w:rsidR="000905D3" w:rsidRPr="000905D3">
        <w:rPr>
          <w:rFonts w:asciiTheme="majorHAnsi" w:hAnsiTheme="majorHAnsi" w:cstheme="majorHAnsi"/>
          <w:lang w:val="el"/>
        </w:rPr>
        <w:br/>
        <w:t xml:space="preserve">Ιστοσελίδα: </w:t>
      </w:r>
      <w:sdt>
        <w:sdtPr>
          <w:rPr>
            <w:rFonts w:asciiTheme="majorHAnsi" w:hAnsiTheme="majorHAnsi" w:cstheme="majorHAnsi"/>
            <w:lang w:val="el"/>
          </w:rPr>
          <w:id w:val="1512801356"/>
          <w:placeholder>
            <w:docPart w:val="DefaultPlaceholder_-1854013440"/>
          </w:placeholder>
        </w:sdtPr>
        <w:sdtEndPr/>
        <w:sdtContent>
          <w:r w:rsidR="000905D3" w:rsidRPr="000905D3">
            <w:rPr>
              <w:rFonts w:asciiTheme="majorHAnsi" w:hAnsiTheme="majorHAnsi" w:cstheme="majorHAnsi"/>
              <w:lang w:val="el"/>
            </w:rPr>
            <w:t>www.xxxxx</w:t>
          </w:r>
        </w:sdtContent>
      </w:sdt>
      <w:r w:rsidR="000905D3" w:rsidRPr="000905D3">
        <w:rPr>
          <w:rFonts w:asciiTheme="majorHAnsi" w:hAnsiTheme="majorHAnsi" w:cstheme="majorHAnsi"/>
          <w:lang w:val="el"/>
        </w:rPr>
        <w:t xml:space="preserve"> </w:t>
      </w:r>
    </w:p>
    <w:p w14:paraId="4512B9EF" w14:textId="704359F8" w:rsidR="000905D3" w:rsidRPr="000905D3" w:rsidRDefault="000905D3" w:rsidP="000905D3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0905D3">
        <w:rPr>
          <w:rFonts w:asciiTheme="majorHAnsi" w:hAnsiTheme="majorHAnsi" w:cstheme="majorHAnsi"/>
          <w:lang w:val="el"/>
        </w:rPr>
        <w:tab/>
        <w:t xml:space="preserve">email: </w:t>
      </w:r>
      <w:sdt>
        <w:sdtPr>
          <w:rPr>
            <w:rFonts w:asciiTheme="majorHAnsi" w:hAnsiTheme="majorHAnsi" w:cstheme="majorHAnsi"/>
            <w:lang w:val="el"/>
          </w:rPr>
          <w:id w:val="-977378803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hAnsiTheme="majorHAnsi" w:cstheme="majorHAnsi"/>
              <w:lang w:val="el"/>
            </w:rPr>
            <w:t>xxxxx</w:t>
          </w:r>
        </w:sdtContent>
      </w:sdt>
    </w:p>
    <w:p w14:paraId="25FD9B3C" w14:textId="77777777" w:rsidR="000905D3" w:rsidRDefault="000905D3"/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A26F56" w:rsidRPr="000905D3" w14:paraId="5E6A505B" w14:textId="77777777" w:rsidTr="00A26F56">
        <w:trPr>
          <w:trHeight w:val="728"/>
        </w:trPr>
        <w:sdt>
          <w:sdtPr>
            <w:rPr>
              <w:rFonts w:asciiTheme="majorHAnsi" w:hAnsiTheme="majorHAnsi" w:cstheme="majorHAnsi"/>
            </w:rPr>
            <w:alias w:val="UR and Barcode"/>
            <w:tag w:val="UR and Barcode"/>
            <w:id w:val="-1099023190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2EBE83CF" w14:textId="12BFE709" w:rsidR="00A26F56" w:rsidRPr="000905D3" w:rsidRDefault="000905D3" w:rsidP="00A26F56">
                <w:pPr>
                  <w:spacing w:before="200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Theme="majorHAnsi" w:hAnsiTheme="majorHAnsi" w:cstheme="majorHAnsi"/>
                    <w:noProof/>
                  </w:rPr>
                  <w:drawing>
                    <wp:inline distT="0" distB="0" distL="0" distR="0" wp14:anchorId="738FA41B" wp14:editId="58680BB5">
                      <wp:extent cx="1905000" cy="6858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F99AA92" w14:textId="659344CF" w:rsidR="00FF598E" w:rsidRPr="000905D3" w:rsidRDefault="00BD09C1" w:rsidP="00FF598E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738905B" wp14:editId="7006B43E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2134354792"/>
          <w:placeholder>
            <w:docPart w:val="E42F16F81D6945468DAD7FF715F80AB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905D3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</w:p>
    <w:p w14:paraId="35317204" w14:textId="77777777" w:rsidR="00FF598E" w:rsidRPr="000905D3" w:rsidRDefault="00FF598E" w:rsidP="00FF598E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44EFC82A" w14:textId="2788EBFB" w:rsidR="00FF598E" w:rsidRPr="000905D3" w:rsidRDefault="008A0FE4" w:rsidP="00FF598E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997453000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Title</w:t>
          </w:r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BD09C1"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784423429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250094386"/>
        <w:placeholder>
          <w:docPart w:val="DefaultPlaceholder_-1854013440"/>
        </w:placeholder>
      </w:sdtPr>
      <w:sdtEndPr/>
      <w:sdtContent>
        <w:p w14:paraId="3DDEBC63" w14:textId="3467A6BC" w:rsidR="00FF598E" w:rsidRPr="000905D3" w:rsidRDefault="00BD09C1" w:rsidP="00FF598E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Address line 1</w:t>
          </w: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id w:val="32396689"/>
        <w:placeholder>
          <w:docPart w:val="DefaultPlaceholder_-1854013440"/>
        </w:placeholder>
      </w:sdtPr>
      <w:sdtEndPr/>
      <w:sdtContent>
        <w:p w14:paraId="24EE0698" w14:textId="2E11EE7F" w:rsidR="00FF598E" w:rsidRPr="000905D3" w:rsidRDefault="00BD09C1" w:rsidP="00FF598E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Address line 2</w:t>
          </w:r>
          <w:r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p>
      </w:sdtContent>
    </w:sdt>
    <w:p w14:paraId="5A7FCCE2" w14:textId="2C9CA353" w:rsidR="00FF598E" w:rsidRPr="000905D3" w:rsidRDefault="008A0FE4" w:rsidP="00551A0E">
      <w:pPr>
        <w:tabs>
          <w:tab w:val="left" w:pos="7353"/>
        </w:tabs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1230124118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Suburb</w:t>
          </w:r>
          <w:r w:rsidR="00BD09C1"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BD09C1" w:rsidRPr="000905D3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543487685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Postcode</w:t>
          </w:r>
          <w:r w:rsidR="00BD09C1" w:rsidRPr="000905D3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BD09C1" w:rsidRPr="000905D3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ab/>
        <w:t>Χρειάζεστε διερμηνέα;</w:t>
      </w:r>
    </w:p>
    <w:p w14:paraId="73E3E7DE" w14:textId="0195EBD5" w:rsidR="00FF598E" w:rsidRPr="000905D3" w:rsidRDefault="00BD09C1" w:rsidP="00551A0E">
      <w:pPr>
        <w:ind w:right="39"/>
        <w:jc w:val="right"/>
        <w:rPr>
          <w:rFonts w:asciiTheme="majorHAnsi" w:hAnsiTheme="majorHAnsi" w:cstheme="majorHAnsi"/>
          <w:sz w:val="24"/>
          <w:szCs w:val="24"/>
        </w:rPr>
      </w:pPr>
      <w:r w:rsidRPr="000905D3">
        <w:rPr>
          <w:rFonts w:asciiTheme="majorHAnsi" w:hAnsiTheme="majorHAnsi" w:cstheme="majorHAnsi"/>
          <w:noProof/>
          <w:sz w:val="24"/>
          <w:szCs w:val="24"/>
          <w:lang w:eastAsia="en-AU"/>
        </w:rPr>
        <w:drawing>
          <wp:inline distT="0" distB="0" distL="0" distR="0" wp14:anchorId="4C3DAFC6" wp14:editId="758D2581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614872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5D3">
        <w:rPr>
          <w:rFonts w:asciiTheme="majorHAnsi" w:hAnsiTheme="majorHAnsi" w:cstheme="majorHAnsi"/>
          <w:sz w:val="24"/>
          <w:szCs w:val="24"/>
          <w:lang w:val="el"/>
        </w:rPr>
        <w:t xml:space="preserve"> καλέστε το: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-553078330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hAnsiTheme="majorHAnsi" w:cstheme="majorHAnsi"/>
              <w:sz w:val="24"/>
              <w:szCs w:val="24"/>
              <w:lang w:val="el"/>
            </w:rPr>
            <w:t>(03) xxxx xxxx</w:t>
          </w:r>
        </w:sdtContent>
      </w:sdt>
    </w:p>
    <w:p w14:paraId="094333D3" w14:textId="77777777" w:rsidR="000B4D17" w:rsidRPr="000905D3" w:rsidRDefault="000B4D17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7227E903" w14:textId="7C65488C" w:rsidR="00FF598E" w:rsidRPr="000905D3" w:rsidRDefault="00BD09C1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174346388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Title</w:t>
          </w: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455859223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, </w:t>
      </w:r>
    </w:p>
    <w:p w14:paraId="0022FD3F" w14:textId="77777777" w:rsidR="00AF306B" w:rsidRPr="000905D3" w:rsidRDefault="00AF306B" w:rsidP="000E2685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95A15C1" w14:textId="77777777" w:rsidR="00142A21" w:rsidRPr="000905D3" w:rsidRDefault="00BD09C1" w:rsidP="00047EBF">
      <w:pPr>
        <w:spacing w:after="0"/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</w:pPr>
      <w:r w:rsidRPr="000905D3">
        <w:rPr>
          <w:rFonts w:asciiTheme="majorHAnsi" w:eastAsia="Arial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el"/>
        </w:rPr>
        <w:t>Γιατί επικοινωνούμε μαζί σας;</w:t>
      </w:r>
    </w:p>
    <w:p w14:paraId="70016BF9" w14:textId="368F2B82" w:rsidR="008B189D" w:rsidRPr="000905D3" w:rsidRDefault="00BD09C1" w:rsidP="00AF306B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 xml:space="preserve">Γράφουμε για να σας ενημερώσουμε ότι η </w:t>
      </w:r>
      <w:r w:rsidR="733A87FB" w:rsidRPr="000905D3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προγραμματισμένη χειρουργική </w:t>
      </w:r>
      <w:r w:rsidR="00551A0E" w:rsidRPr="000905D3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n-US" w:eastAsia="en-AU"/>
        </w:rPr>
        <w:br/>
      </w:r>
      <w:r w:rsidR="733A87FB" w:rsidRPr="000905D3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σας επέμβαση έχει καθυστερήσει. </w:t>
      </w:r>
      <w:r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 xml:space="preserve">Βρίσκεστε στη λίστα για να υποβληθείτε σε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el"/>
          </w:rPr>
          <w:id w:val="721255222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el"/>
            </w:rPr>
            <w:t>&lt;Proposed procedure&gt;</w:t>
          </w:r>
        </w:sdtContent>
      </w:sdt>
      <w:r w:rsidR="004F72C6"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  <w:t xml:space="preserve"> </w:t>
      </w:r>
      <w:r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>στο</w:t>
      </w:r>
      <w:r w:rsidR="004F72C6"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  <w:t xml:space="preserve">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en-US"/>
          </w:rPr>
          <w:id w:val="-1264067918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0905D3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el"/>
            </w:rPr>
            <w:t>&lt;Surgical unit responsible for care&gt;</w:t>
          </w:r>
        </w:sdtContent>
      </w:sdt>
      <w:r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 xml:space="preserve">,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el"/>
          </w:rPr>
          <w:id w:val="1527364426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el"/>
            </w:rPr>
            <w:t>&lt;Health service name&gt;</w:t>
          </w:r>
        </w:sdtContent>
      </w:sdt>
      <w:r w:rsidRPr="000905D3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>.</w:t>
      </w:r>
    </w:p>
    <w:p w14:paraId="0198160A" w14:textId="77777777" w:rsidR="000A1146" w:rsidRPr="000905D3" w:rsidRDefault="000A1146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4292245F" w14:textId="3A6D4363" w:rsidR="00CF1B0A" w:rsidRPr="000905D3" w:rsidRDefault="00BD09C1" w:rsidP="737366B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Το νοσοκομείο έχει ενημερωθεί ότι είστε έτοιμοι για αυτή τη χειρουργική επέμβαση </w:t>
      </w:r>
      <w:r w:rsidR="00551A0E" w:rsidRPr="000905D3">
        <w:rPr>
          <w:rFonts w:asciiTheme="majorHAnsi" w:eastAsia="Calibri" w:hAnsiTheme="majorHAnsi" w:cstheme="majorHAnsi"/>
          <w:sz w:val="24"/>
          <w:szCs w:val="24"/>
          <w:lang w:val="en-US" w:eastAsia="en-AU"/>
        </w:rPr>
        <w:br/>
      </w: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και ότι βρίσκεστε στην κατηγορία κλινικής επείγουσας ανάγκης 1, οπότε θα πρέπει </w:t>
      </w:r>
      <w:r w:rsidR="00551A0E" w:rsidRPr="000905D3">
        <w:rPr>
          <w:rFonts w:asciiTheme="majorHAnsi" w:eastAsia="Calibri" w:hAnsiTheme="majorHAnsi" w:cstheme="majorHAnsi"/>
          <w:sz w:val="24"/>
          <w:szCs w:val="24"/>
          <w:lang w:val="en-US" w:eastAsia="en-AU"/>
        </w:rPr>
        <w:br/>
      </w: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να κάνετε τη χειρουργική σας επέμβαση εντός 30 ημερών. </w:t>
      </w:r>
      <w:r w:rsidR="016B5656" w:rsidRPr="000905D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l" w:eastAsia="en-AU"/>
        </w:rPr>
        <w:t>Ζητούμε συγγνώμη που περιμένατε τώρα περισσότερο από 31 ημέρες για τη χειρουργική σας επέμβαση και</w:t>
      </w: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="00551A0E"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br/>
      </w: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σας ευχαριστούμε για την υπομονή σας.</w:t>
      </w:r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1366102516"/>
        <w:placeholder>
          <w:docPart w:val="DefaultPlaceholder_-1854013440"/>
        </w:placeholder>
      </w:sdtPr>
      <w:sdtEndPr/>
      <w:sdtContent>
        <w:p w14:paraId="7B8A26D4" w14:textId="31A88303" w:rsidR="3C43B995" w:rsidRPr="000905D3" w:rsidRDefault="00BD09C1" w:rsidP="6E65E139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&lt;Optional sentence explaining reason for the delay&gt;.</w:t>
          </w:r>
        </w:p>
      </w:sdtContent>
    </w:sdt>
    <w:p w14:paraId="7E0081E8" w14:textId="77777777" w:rsidR="737366B5" w:rsidRPr="000905D3" w:rsidRDefault="737366B5" w:rsidP="737366B5">
      <w:pPr>
        <w:spacing w:after="0"/>
        <w:rPr>
          <w:rFonts w:asciiTheme="majorHAnsi" w:eastAsia="Arial" w:hAnsiTheme="majorHAnsi" w:cstheme="majorHAnsi"/>
          <w:b/>
          <w:bCs/>
          <w:color w:val="0078D4"/>
          <w:sz w:val="24"/>
          <w:szCs w:val="24"/>
          <w:u w:val="single"/>
        </w:rPr>
      </w:pPr>
    </w:p>
    <w:p w14:paraId="74849AE3" w14:textId="77777777" w:rsidR="14BE1C2D" w:rsidRPr="000905D3" w:rsidRDefault="00BD09C1" w:rsidP="737366B5">
      <w:pPr>
        <w:spacing w:after="0"/>
        <w:rPr>
          <w:rFonts w:asciiTheme="majorHAnsi" w:eastAsia="Arial" w:hAnsiTheme="majorHAnsi" w:cstheme="majorHAnsi"/>
          <w:color w:val="000000" w:themeColor="text1"/>
          <w:sz w:val="24"/>
          <w:szCs w:val="24"/>
        </w:rPr>
      </w:pPr>
      <w:r w:rsidRPr="000905D3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u w:val="single"/>
          <w:lang w:val="el"/>
        </w:rPr>
        <w:t>Τι θα συμβεί στη συνέχεια;</w:t>
      </w:r>
    </w:p>
    <w:p w14:paraId="1E36EF2D" w14:textId="57AE24DF" w:rsidR="00F7699A" w:rsidRPr="000905D3" w:rsidRDefault="00BD09C1" w:rsidP="50B1508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Η υγεία σας είναι σημαντική για εμάς.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651361618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&lt;Information about scheduling timeframe and how this will be communicated&gt;.</w:t>
          </w:r>
        </w:sdtContent>
      </w:sdt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</w:p>
    <w:p w14:paraId="3C825CCD" w14:textId="77777777" w:rsidR="00DD7989" w:rsidRPr="000905D3" w:rsidRDefault="00DD7989" w:rsidP="00880F7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702EFAF0" w14:textId="77777777" w:rsidR="000614EB" w:rsidRPr="000905D3" w:rsidRDefault="00BD09C1" w:rsidP="00880F7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905D3">
        <w:rPr>
          <w:rFonts w:asciiTheme="majorHAnsi" w:hAnsiTheme="majorHAnsi" w:cstheme="majorHAnsi"/>
          <w:b/>
          <w:bCs/>
          <w:sz w:val="24"/>
          <w:szCs w:val="24"/>
          <w:u w:val="single"/>
          <w:lang w:val="el"/>
        </w:rPr>
        <w:t>Τι γίνεται αν αλλάξει η κατάστασή σας;</w:t>
      </w:r>
    </w:p>
    <w:p w14:paraId="555DBA8E" w14:textId="0AADC09E" w:rsidR="000614EB" w:rsidRPr="000905D3" w:rsidRDefault="00BD09C1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r w:rsidRPr="000905D3">
        <w:rPr>
          <w:rFonts w:asciiTheme="majorHAnsi" w:hAnsiTheme="majorHAnsi" w:cstheme="majorHAnsi"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συμβουλές ή καλέστε τον/την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-888723148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hAnsiTheme="majorHAnsi" w:cstheme="majorHAnsi"/>
              <w:sz w:val="24"/>
              <w:szCs w:val="24"/>
              <w:lang w:val="el"/>
            </w:rPr>
            <w:t>&lt;Name&gt;</w:t>
          </w:r>
        </w:sdtContent>
      </w:sdt>
      <w:r w:rsidR="004F72C6" w:rsidRPr="000905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-1505433090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 w:themeColor="text1"/>
            <w:lang w:val="el" w:eastAsia="en-AU"/>
          </w:rPr>
        </w:sdtEndPr>
        <w:sdtContent>
          <w:r w:rsidR="5A2255A4" w:rsidRPr="000905D3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4F72C6" w:rsidRPr="000905D3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0905D3">
        <w:rPr>
          <w:rFonts w:asciiTheme="majorHAnsi" w:hAnsiTheme="majorHAnsi" w:cstheme="majorHAnsi"/>
          <w:sz w:val="24"/>
          <w:szCs w:val="24"/>
          <w:lang w:val="el"/>
        </w:rPr>
        <w:t>στο</w:t>
      </w:r>
      <w:r w:rsidR="004F72C6" w:rsidRPr="000905D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en-US"/>
          </w:rPr>
          <w:id w:val="-1920625691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0905D3">
            <w:rPr>
              <w:rFonts w:asciiTheme="majorHAnsi" w:hAnsiTheme="majorHAnsi" w:cstheme="majorHAnsi"/>
              <w:sz w:val="24"/>
              <w:szCs w:val="24"/>
              <w:lang w:val="el"/>
            </w:rPr>
            <w:t>&lt;Contact phone number&gt;</w:t>
          </w:r>
        </w:sdtContent>
      </w:sdt>
      <w:r w:rsidRPr="000905D3">
        <w:rPr>
          <w:rFonts w:asciiTheme="majorHAnsi" w:hAnsiTheme="majorHAnsi" w:cstheme="majorHAnsi"/>
          <w:sz w:val="24"/>
          <w:szCs w:val="24"/>
          <w:lang w:val="el"/>
        </w:rPr>
        <w:t>.</w:t>
      </w:r>
    </w:p>
    <w:p w14:paraId="56906E45" w14:textId="77777777" w:rsidR="000905D3" w:rsidRDefault="000905D3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>
        <w:rPr>
          <w:rFonts w:asciiTheme="majorHAnsi" w:eastAsia="Calibri" w:hAnsiTheme="majorHAnsi" w:cstheme="majorHAnsi"/>
          <w:sz w:val="24"/>
          <w:szCs w:val="24"/>
          <w:lang w:val="el" w:eastAsia="en-AU"/>
        </w:rPr>
        <w:br w:type="page"/>
      </w:r>
    </w:p>
    <w:p w14:paraId="054F79EA" w14:textId="30D76707" w:rsidR="00D23579" w:rsidRPr="000905D3" w:rsidRDefault="00BD09C1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lastRenderedPageBreak/>
        <w:t xml:space="preserve">Παρακαλούμε καλέστε τον/την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515034545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&lt;Name&gt;</w:t>
          </w:r>
        </w:sdtContent>
      </w:sdt>
      <w:r w:rsidR="004F72C6" w:rsidRPr="000905D3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n-US" w:eastAsia="en-AU"/>
          </w:rPr>
          <w:id w:val="1530608172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&lt;Position&gt;</w:t>
          </w:r>
        </w:sdtContent>
      </w:sdt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στο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523619406"/>
          <w:placeholder>
            <w:docPart w:val="DefaultPlaceholder_-1854013440"/>
          </w:placeholder>
        </w:sdtPr>
        <w:sdtEndPr/>
        <w:sdtContent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4F72C6" w:rsidRPr="000905D3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εάν:</w:t>
      </w:r>
    </w:p>
    <w:p w14:paraId="5504AC4C" w14:textId="77777777" w:rsidR="00AF306B" w:rsidRPr="000905D3" w:rsidRDefault="00BD09C1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2F52B27B" w14:textId="77777777" w:rsidR="006A41F2" w:rsidRPr="000905D3" w:rsidRDefault="00BD09C1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1295EE7B" w14:textId="77777777" w:rsidR="006A41F2" w:rsidRPr="000905D3" w:rsidRDefault="00BD09C1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1CEA9756" w14:textId="77777777" w:rsidR="006A41F2" w:rsidRPr="000905D3" w:rsidRDefault="00BD09C1" w:rsidP="75A41644">
      <w:pPr>
        <w:pStyle w:val="ListParagraph"/>
        <w:numPr>
          <w:ilvl w:val="0"/>
          <w:numId w:val="28"/>
        </w:numPr>
        <w:spacing w:after="0"/>
        <w:rPr>
          <w:rFonts w:asciiTheme="majorHAnsi" w:eastAsia="Arial" w:hAnsiTheme="majorHAnsi" w:cstheme="majorHAnsi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πρέπει να αλλάξετε τα στοιχεία επικοινωνίας σας </w:t>
      </w:r>
    </w:p>
    <w:p w14:paraId="6EBC8FFD" w14:textId="77777777" w:rsidR="00235CAB" w:rsidRPr="000905D3" w:rsidRDefault="00BD09C1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πρέπει να μας πείτε για τυχόν χρονικές περιόδους που δεν μπορείτε να είστε διαθέσιμοι για χειρουργική επέμβαση.</w:t>
      </w:r>
    </w:p>
    <w:p w14:paraId="52ECBD44" w14:textId="77777777" w:rsidR="00AF306B" w:rsidRPr="000905D3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F25CA52" w14:textId="77777777" w:rsidR="001618A4" w:rsidRPr="000905D3" w:rsidRDefault="00BD09C1" w:rsidP="001618A4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>Με εκτίμηση,</w:t>
      </w:r>
    </w:p>
    <w:p w14:paraId="47CF85DA" w14:textId="78848138" w:rsidR="000B4D17" w:rsidRPr="000905D3" w:rsidRDefault="008A0FE4" w:rsidP="001618A4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482124861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BD09C1"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, </w:t>
      </w:r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-670403745"/>
        <w:placeholder>
          <w:docPart w:val="DefaultPlaceholder_-1854013440"/>
        </w:placeholder>
      </w:sdtPr>
      <w:sdtEndPr/>
      <w:sdtContent>
        <w:p w14:paraId="7F4EE2C5" w14:textId="091B011A" w:rsidR="001618A4" w:rsidRPr="000905D3" w:rsidRDefault="00BD09C1" w:rsidP="001618A4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Position</w:t>
          </w:r>
          <w:r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p>
      </w:sdtContent>
    </w:sdt>
    <w:p w14:paraId="105E92F6" w14:textId="06FD9462" w:rsidR="004A1FA1" w:rsidRPr="000905D3" w:rsidRDefault="008A0FE4" w:rsidP="001618A4">
      <w:pPr>
        <w:spacing w:after="0"/>
        <w:rPr>
          <w:rFonts w:asciiTheme="majorHAnsi" w:eastAsia="Calibri" w:hAnsiTheme="majorHAnsi" w:cstheme="majorHAnsi"/>
          <w:sz w:val="24"/>
          <w:szCs w:val="24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1838986815"/>
          <w:placeholder>
            <w:docPart w:val="DefaultPlaceholder_-1854013440"/>
          </w:placeholder>
        </w:sdtPr>
        <w:sdtEndPr/>
        <w:sdtContent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4F72C6" w:rsidRPr="000905D3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Health Service</w:t>
          </w:r>
          <w:r w:rsidR="00BD09C1" w:rsidRPr="000905D3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BD09C1" w:rsidRPr="000905D3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</w:p>
    <w:sectPr w:rsidR="004A1FA1" w:rsidRPr="000905D3" w:rsidSect="009F7113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5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E18FB" w14:textId="77777777" w:rsidR="005837CE" w:rsidRDefault="005837CE">
      <w:pPr>
        <w:spacing w:after="0" w:line="240" w:lineRule="auto"/>
      </w:pPr>
      <w:r>
        <w:separator/>
      </w:r>
    </w:p>
  </w:endnote>
  <w:endnote w:type="continuationSeparator" w:id="0">
    <w:p w14:paraId="35E90C25" w14:textId="77777777" w:rsidR="005837CE" w:rsidRDefault="0058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6C3" w14:textId="77777777" w:rsidR="00942AF1" w:rsidRDefault="00BD09C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5B7197" wp14:editId="43215B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5098A" w14:textId="77777777" w:rsidR="00717F25" w:rsidRPr="00717F25" w:rsidRDefault="00BD09C1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B71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1D5098A" w14:textId="77777777" w:rsidR="00717F25" w:rsidRPr="00717F25" w:rsidRDefault="00BD09C1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3AC5F" w14:textId="0C7EDEC2" w:rsidR="00C74724" w:rsidRDefault="00C74724" w:rsidP="00C74724">
    <w:pPr>
      <w:pStyle w:val="Footer"/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Greek</w: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4886E3C" wp14:editId="40F9D6B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64758753" name="Text Box 186475875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2D7F5" w14:textId="77777777" w:rsidR="00C74724" w:rsidRPr="00717F25" w:rsidRDefault="00C74724" w:rsidP="00C74724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886E3C" id="_x0000_t202" coordsize="21600,21600" o:spt="202" path="m,l,21600r21600,l21600,xe">
              <v:stroke joinstyle="miter"/>
              <v:path gradientshapeok="t" o:connecttype="rect"/>
            </v:shapetype>
            <v:shape id="Text Box 1864758753" o:spid="_x0000_s1027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972D7F5" w14:textId="77777777" w:rsidR="00C74724" w:rsidRPr="00717F25" w:rsidRDefault="00C74724" w:rsidP="00C74724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B76FF13" w14:textId="77777777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1C4B" w14:textId="2D8DC2CB" w:rsidR="000F67B0" w:rsidRDefault="000F67B0" w:rsidP="000F67B0">
    <w:pPr>
      <w:pStyle w:val="Footer"/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Greek</w: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5616541" wp14:editId="747639C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26728595" name="Text Box 112672859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10EC5" w14:textId="77777777" w:rsidR="000F67B0" w:rsidRPr="00717F25" w:rsidRDefault="000F67B0" w:rsidP="000F67B0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16541" id="_x0000_t202" coordsize="21600,21600" o:spt="202" path="m,l,21600r21600,l21600,xe">
              <v:stroke joinstyle="miter"/>
              <v:path gradientshapeok="t" o:connecttype="rect"/>
            </v:shapetype>
            <v:shape id="Text Box 1126728595" o:spid="_x0000_s1028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B10EC5" w14:textId="77777777" w:rsidR="000F67B0" w:rsidRPr="00717F25" w:rsidRDefault="000F67B0" w:rsidP="000F67B0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F9D10B" w14:textId="77777777" w:rsidR="00942AF1" w:rsidRDefault="00BD09C1" w:rsidP="00C74724">
    <w:pPr>
      <w:pStyle w:val="Footer"/>
      <w:ind w:left="-56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147A1D" wp14:editId="179D8A7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1E4C3" w14:textId="77777777" w:rsidR="00717F25" w:rsidRPr="00717F25" w:rsidRDefault="00BD09C1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147A1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F21E4C3" w14:textId="77777777" w:rsidR="00717F25" w:rsidRPr="00717F25" w:rsidRDefault="00BD09C1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071C" w14:textId="77777777" w:rsidR="005837CE" w:rsidRDefault="005837CE">
      <w:pPr>
        <w:spacing w:after="0" w:line="240" w:lineRule="auto"/>
      </w:pPr>
      <w:r>
        <w:separator/>
      </w:r>
    </w:p>
  </w:footnote>
  <w:footnote w:type="continuationSeparator" w:id="0">
    <w:p w14:paraId="54AD3CBB" w14:textId="77777777" w:rsidR="005837CE" w:rsidRDefault="0058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A0AA" w14:textId="77777777" w:rsidR="009F7113" w:rsidRDefault="009F7113" w:rsidP="009F7113">
    <w:r>
      <w:t>Health service logo</w:t>
    </w:r>
  </w:p>
  <w:p w14:paraId="5FD60E8F" w14:textId="77777777" w:rsidR="009F7113" w:rsidRDefault="009F7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5F4EC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3B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2D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080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EC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6F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E4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38B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8467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86AA965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7310AC78" w:tentative="1">
      <w:start w:val="1"/>
      <w:numFmt w:val="lowerLetter"/>
      <w:lvlText w:val="%2."/>
      <w:lvlJc w:val="left"/>
      <w:pPr>
        <w:ind w:left="1440" w:hanging="360"/>
      </w:pPr>
    </w:lvl>
    <w:lvl w:ilvl="2" w:tplc="EF5070DC" w:tentative="1">
      <w:start w:val="1"/>
      <w:numFmt w:val="lowerRoman"/>
      <w:lvlText w:val="%3."/>
      <w:lvlJc w:val="right"/>
      <w:pPr>
        <w:ind w:left="2160" w:hanging="180"/>
      </w:pPr>
    </w:lvl>
    <w:lvl w:ilvl="3" w:tplc="13F4E5E2" w:tentative="1">
      <w:start w:val="1"/>
      <w:numFmt w:val="decimal"/>
      <w:lvlText w:val="%4."/>
      <w:lvlJc w:val="left"/>
      <w:pPr>
        <w:ind w:left="2880" w:hanging="360"/>
      </w:pPr>
    </w:lvl>
    <w:lvl w:ilvl="4" w:tplc="BC6E620E" w:tentative="1">
      <w:start w:val="1"/>
      <w:numFmt w:val="lowerLetter"/>
      <w:lvlText w:val="%5."/>
      <w:lvlJc w:val="left"/>
      <w:pPr>
        <w:ind w:left="3600" w:hanging="360"/>
      </w:pPr>
    </w:lvl>
    <w:lvl w:ilvl="5" w:tplc="0BA65496" w:tentative="1">
      <w:start w:val="1"/>
      <w:numFmt w:val="lowerRoman"/>
      <w:lvlText w:val="%6."/>
      <w:lvlJc w:val="right"/>
      <w:pPr>
        <w:ind w:left="4320" w:hanging="180"/>
      </w:pPr>
    </w:lvl>
    <w:lvl w:ilvl="6" w:tplc="57360C02" w:tentative="1">
      <w:start w:val="1"/>
      <w:numFmt w:val="decimal"/>
      <w:lvlText w:val="%7."/>
      <w:lvlJc w:val="left"/>
      <w:pPr>
        <w:ind w:left="5040" w:hanging="360"/>
      </w:pPr>
    </w:lvl>
    <w:lvl w:ilvl="7" w:tplc="F6826FEE" w:tentative="1">
      <w:start w:val="1"/>
      <w:numFmt w:val="lowerLetter"/>
      <w:lvlText w:val="%8."/>
      <w:lvlJc w:val="left"/>
      <w:pPr>
        <w:ind w:left="5760" w:hanging="360"/>
      </w:pPr>
    </w:lvl>
    <w:lvl w:ilvl="8" w:tplc="85DE1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31C235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D9DEADCE" w:tentative="1">
      <w:start w:val="1"/>
      <w:numFmt w:val="lowerLetter"/>
      <w:lvlText w:val="%2."/>
      <w:lvlJc w:val="left"/>
      <w:pPr>
        <w:ind w:left="1440" w:hanging="360"/>
      </w:pPr>
    </w:lvl>
    <w:lvl w:ilvl="2" w:tplc="4572B3BC" w:tentative="1">
      <w:start w:val="1"/>
      <w:numFmt w:val="lowerRoman"/>
      <w:lvlText w:val="%3."/>
      <w:lvlJc w:val="right"/>
      <w:pPr>
        <w:ind w:left="2160" w:hanging="180"/>
      </w:pPr>
    </w:lvl>
    <w:lvl w:ilvl="3" w:tplc="B8320EF4" w:tentative="1">
      <w:start w:val="1"/>
      <w:numFmt w:val="decimal"/>
      <w:lvlText w:val="%4."/>
      <w:lvlJc w:val="left"/>
      <w:pPr>
        <w:ind w:left="2880" w:hanging="360"/>
      </w:pPr>
    </w:lvl>
    <w:lvl w:ilvl="4" w:tplc="F28A31CC" w:tentative="1">
      <w:start w:val="1"/>
      <w:numFmt w:val="lowerLetter"/>
      <w:lvlText w:val="%5."/>
      <w:lvlJc w:val="left"/>
      <w:pPr>
        <w:ind w:left="3600" w:hanging="360"/>
      </w:pPr>
    </w:lvl>
    <w:lvl w:ilvl="5" w:tplc="C2F2371E" w:tentative="1">
      <w:start w:val="1"/>
      <w:numFmt w:val="lowerRoman"/>
      <w:lvlText w:val="%6."/>
      <w:lvlJc w:val="right"/>
      <w:pPr>
        <w:ind w:left="4320" w:hanging="180"/>
      </w:pPr>
    </w:lvl>
    <w:lvl w:ilvl="6" w:tplc="E014E868" w:tentative="1">
      <w:start w:val="1"/>
      <w:numFmt w:val="decimal"/>
      <w:lvlText w:val="%7."/>
      <w:lvlJc w:val="left"/>
      <w:pPr>
        <w:ind w:left="5040" w:hanging="360"/>
      </w:pPr>
    </w:lvl>
    <w:lvl w:ilvl="7" w:tplc="71729444" w:tentative="1">
      <w:start w:val="1"/>
      <w:numFmt w:val="lowerLetter"/>
      <w:lvlText w:val="%8."/>
      <w:lvlJc w:val="left"/>
      <w:pPr>
        <w:ind w:left="5760" w:hanging="360"/>
      </w:pPr>
    </w:lvl>
    <w:lvl w:ilvl="8" w:tplc="644626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796235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90A0D0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1205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BEF0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D1A6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F43F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16475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E6E4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E0897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DA56AA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23D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49A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E7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67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8216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C6C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05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9A43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AC90B0D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D9EB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CC40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20919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ECB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1562C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1C0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362E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6CEC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114AB78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714CD3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64D7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25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87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6F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06A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AC0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8EA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B1A236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EEEE6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A042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55E7F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521F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8A6E6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28148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76D1F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F8DF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188E4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F2D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6D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B01C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A8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CC1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281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E6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389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8D6C0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B6AC34" w:tentative="1">
      <w:start w:val="1"/>
      <w:numFmt w:val="lowerLetter"/>
      <w:lvlText w:val="%2."/>
      <w:lvlJc w:val="left"/>
      <w:pPr>
        <w:ind w:left="1440" w:hanging="360"/>
      </w:pPr>
    </w:lvl>
    <w:lvl w:ilvl="2" w:tplc="C5D64F58" w:tentative="1">
      <w:start w:val="1"/>
      <w:numFmt w:val="lowerRoman"/>
      <w:lvlText w:val="%3."/>
      <w:lvlJc w:val="right"/>
      <w:pPr>
        <w:ind w:left="2160" w:hanging="180"/>
      </w:pPr>
    </w:lvl>
    <w:lvl w:ilvl="3" w:tplc="53E4D5FE" w:tentative="1">
      <w:start w:val="1"/>
      <w:numFmt w:val="decimal"/>
      <w:lvlText w:val="%4."/>
      <w:lvlJc w:val="left"/>
      <w:pPr>
        <w:ind w:left="2880" w:hanging="360"/>
      </w:pPr>
    </w:lvl>
    <w:lvl w:ilvl="4" w:tplc="213205D2" w:tentative="1">
      <w:start w:val="1"/>
      <w:numFmt w:val="lowerLetter"/>
      <w:lvlText w:val="%5."/>
      <w:lvlJc w:val="left"/>
      <w:pPr>
        <w:ind w:left="3600" w:hanging="360"/>
      </w:pPr>
    </w:lvl>
    <w:lvl w:ilvl="5" w:tplc="BA280758" w:tentative="1">
      <w:start w:val="1"/>
      <w:numFmt w:val="lowerRoman"/>
      <w:lvlText w:val="%6."/>
      <w:lvlJc w:val="right"/>
      <w:pPr>
        <w:ind w:left="4320" w:hanging="180"/>
      </w:pPr>
    </w:lvl>
    <w:lvl w:ilvl="6" w:tplc="31EC8CEA" w:tentative="1">
      <w:start w:val="1"/>
      <w:numFmt w:val="decimal"/>
      <w:lvlText w:val="%7."/>
      <w:lvlJc w:val="left"/>
      <w:pPr>
        <w:ind w:left="5040" w:hanging="360"/>
      </w:pPr>
    </w:lvl>
    <w:lvl w:ilvl="7" w:tplc="7A1C177E" w:tentative="1">
      <w:start w:val="1"/>
      <w:numFmt w:val="lowerLetter"/>
      <w:lvlText w:val="%8."/>
      <w:lvlJc w:val="left"/>
      <w:pPr>
        <w:ind w:left="5760" w:hanging="360"/>
      </w:pPr>
    </w:lvl>
    <w:lvl w:ilvl="8" w:tplc="9F842D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D9D66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7C893AA" w:tentative="1">
      <w:start w:val="1"/>
      <w:numFmt w:val="lowerLetter"/>
      <w:lvlText w:val="%2."/>
      <w:lvlJc w:val="left"/>
      <w:pPr>
        <w:ind w:left="1440" w:hanging="360"/>
      </w:pPr>
    </w:lvl>
    <w:lvl w:ilvl="2" w:tplc="6EE4B2A2" w:tentative="1">
      <w:start w:val="1"/>
      <w:numFmt w:val="lowerRoman"/>
      <w:lvlText w:val="%3."/>
      <w:lvlJc w:val="right"/>
      <w:pPr>
        <w:ind w:left="2160" w:hanging="180"/>
      </w:pPr>
    </w:lvl>
    <w:lvl w:ilvl="3" w:tplc="89829F94" w:tentative="1">
      <w:start w:val="1"/>
      <w:numFmt w:val="decimal"/>
      <w:lvlText w:val="%4."/>
      <w:lvlJc w:val="left"/>
      <w:pPr>
        <w:ind w:left="2880" w:hanging="360"/>
      </w:pPr>
    </w:lvl>
    <w:lvl w:ilvl="4" w:tplc="8710E5B4" w:tentative="1">
      <w:start w:val="1"/>
      <w:numFmt w:val="lowerLetter"/>
      <w:lvlText w:val="%5."/>
      <w:lvlJc w:val="left"/>
      <w:pPr>
        <w:ind w:left="3600" w:hanging="360"/>
      </w:pPr>
    </w:lvl>
    <w:lvl w:ilvl="5" w:tplc="E846509C" w:tentative="1">
      <w:start w:val="1"/>
      <w:numFmt w:val="lowerRoman"/>
      <w:lvlText w:val="%6."/>
      <w:lvlJc w:val="right"/>
      <w:pPr>
        <w:ind w:left="4320" w:hanging="180"/>
      </w:pPr>
    </w:lvl>
    <w:lvl w:ilvl="6" w:tplc="C5828236" w:tentative="1">
      <w:start w:val="1"/>
      <w:numFmt w:val="decimal"/>
      <w:lvlText w:val="%7."/>
      <w:lvlJc w:val="left"/>
      <w:pPr>
        <w:ind w:left="5040" w:hanging="360"/>
      </w:pPr>
    </w:lvl>
    <w:lvl w:ilvl="7" w:tplc="B686C676" w:tentative="1">
      <w:start w:val="1"/>
      <w:numFmt w:val="lowerLetter"/>
      <w:lvlText w:val="%8."/>
      <w:lvlJc w:val="left"/>
      <w:pPr>
        <w:ind w:left="5760" w:hanging="360"/>
      </w:pPr>
    </w:lvl>
    <w:lvl w:ilvl="8" w:tplc="380A4B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74801395">
    <w:abstractNumId w:val="5"/>
  </w:num>
  <w:num w:numId="2" w16cid:durableId="9618109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87656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30542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9506586">
    <w:abstractNumId w:val="7"/>
  </w:num>
  <w:num w:numId="6" w16cid:durableId="11219232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858852">
    <w:abstractNumId w:val="7"/>
  </w:num>
  <w:num w:numId="8" w16cid:durableId="503404097">
    <w:abstractNumId w:val="14"/>
  </w:num>
  <w:num w:numId="9" w16cid:durableId="1859000951">
    <w:abstractNumId w:val="20"/>
  </w:num>
  <w:num w:numId="10" w16cid:durableId="276454206">
    <w:abstractNumId w:val="2"/>
  </w:num>
  <w:num w:numId="11" w16cid:durableId="569510606">
    <w:abstractNumId w:val="16"/>
  </w:num>
  <w:num w:numId="12" w16cid:durableId="56902951">
    <w:abstractNumId w:val="3"/>
  </w:num>
  <w:num w:numId="13" w16cid:durableId="2092044085">
    <w:abstractNumId w:val="0"/>
  </w:num>
  <w:num w:numId="14" w16cid:durableId="579679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7128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35066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5255379">
    <w:abstractNumId w:val="10"/>
  </w:num>
  <w:num w:numId="18" w16cid:durableId="140778552">
    <w:abstractNumId w:val="15"/>
  </w:num>
  <w:num w:numId="19" w16cid:durableId="213197289">
    <w:abstractNumId w:val="8"/>
  </w:num>
  <w:num w:numId="20" w16cid:durableId="216816277">
    <w:abstractNumId w:val="13"/>
  </w:num>
  <w:num w:numId="21" w16cid:durableId="1838106176">
    <w:abstractNumId w:val="4"/>
  </w:num>
  <w:num w:numId="22" w16cid:durableId="1454397480">
    <w:abstractNumId w:val="18"/>
  </w:num>
  <w:num w:numId="23" w16cid:durableId="1937206216">
    <w:abstractNumId w:val="11"/>
  </w:num>
  <w:num w:numId="24" w16cid:durableId="105346081">
    <w:abstractNumId w:val="6"/>
  </w:num>
  <w:num w:numId="25" w16cid:durableId="1549881765">
    <w:abstractNumId w:val="1"/>
  </w:num>
  <w:num w:numId="26" w16cid:durableId="809175537">
    <w:abstractNumId w:val="19"/>
  </w:num>
  <w:num w:numId="27" w16cid:durableId="360590189">
    <w:abstractNumId w:val="17"/>
  </w:num>
  <w:num w:numId="28" w16cid:durableId="39153681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37E12"/>
    <w:rsid w:val="00041A7D"/>
    <w:rsid w:val="00041BF0"/>
    <w:rsid w:val="0004221C"/>
    <w:rsid w:val="0004536B"/>
    <w:rsid w:val="000461D1"/>
    <w:rsid w:val="0004661D"/>
    <w:rsid w:val="00046B68"/>
    <w:rsid w:val="00047EBF"/>
    <w:rsid w:val="00051B76"/>
    <w:rsid w:val="000527DD"/>
    <w:rsid w:val="000578B2"/>
    <w:rsid w:val="00060169"/>
    <w:rsid w:val="00060959"/>
    <w:rsid w:val="000614EB"/>
    <w:rsid w:val="00063F89"/>
    <w:rsid w:val="00066F0B"/>
    <w:rsid w:val="00070C99"/>
    <w:rsid w:val="00071109"/>
    <w:rsid w:val="00074219"/>
    <w:rsid w:val="00074ED5"/>
    <w:rsid w:val="000815CF"/>
    <w:rsid w:val="00081E05"/>
    <w:rsid w:val="00090171"/>
    <w:rsid w:val="000905D3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764F"/>
    <w:rsid w:val="000B21ED"/>
    <w:rsid w:val="000B3B7B"/>
    <w:rsid w:val="000B4D17"/>
    <w:rsid w:val="000B543D"/>
    <w:rsid w:val="000B5BF7"/>
    <w:rsid w:val="000B6BC8"/>
    <w:rsid w:val="000C221B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0F67B0"/>
    <w:rsid w:val="001009A4"/>
    <w:rsid w:val="0010342F"/>
    <w:rsid w:val="0010392D"/>
    <w:rsid w:val="00103E86"/>
    <w:rsid w:val="00104FE3"/>
    <w:rsid w:val="00105971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10C3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170E4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1912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4F72C6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1A0E"/>
    <w:rsid w:val="00553279"/>
    <w:rsid w:val="00553C55"/>
    <w:rsid w:val="00555B7E"/>
    <w:rsid w:val="00555DD4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37CE"/>
    <w:rsid w:val="00585634"/>
    <w:rsid w:val="0058757E"/>
    <w:rsid w:val="00593EA9"/>
    <w:rsid w:val="00594BAA"/>
    <w:rsid w:val="005961EB"/>
    <w:rsid w:val="00596A4B"/>
    <w:rsid w:val="00597507"/>
    <w:rsid w:val="005A1491"/>
    <w:rsid w:val="005A7606"/>
    <w:rsid w:val="005A7647"/>
    <w:rsid w:val="005B1141"/>
    <w:rsid w:val="005B1686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3EB"/>
    <w:rsid w:val="005F0775"/>
    <w:rsid w:val="005F0BAB"/>
    <w:rsid w:val="005F0CF5"/>
    <w:rsid w:val="005F21EB"/>
    <w:rsid w:val="005F2D7B"/>
    <w:rsid w:val="005F34BA"/>
    <w:rsid w:val="00605908"/>
    <w:rsid w:val="0061055D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6CC6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2D3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3DBF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769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25E6"/>
    <w:rsid w:val="0084268F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7D9D"/>
    <w:rsid w:val="0087104B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0FE4"/>
    <w:rsid w:val="008A1258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1E97"/>
    <w:rsid w:val="00902734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3475"/>
    <w:rsid w:val="00984660"/>
    <w:rsid w:val="00984DC1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127A"/>
    <w:rsid w:val="009C36BF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113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26F56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21F8"/>
    <w:rsid w:val="00AE3005"/>
    <w:rsid w:val="00AE30B8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09C1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2DA4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724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3E3D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828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0EE83A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CC4EB-1126-4820-A047-C47290A6AFC9}"/>
      </w:docPartPr>
      <w:docPartBody>
        <w:p w:rsidR="00245EBB" w:rsidRDefault="009B1FBB"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2F16F81D6945468DAD7FF715F80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1400-8182-4EFC-9484-AE80612530AC}"/>
      </w:docPartPr>
      <w:docPartBody>
        <w:p w:rsidR="00245EBB" w:rsidRDefault="009B1FBB" w:rsidP="009B1FBB">
          <w:pPr>
            <w:pStyle w:val="E42F16F81D6945468DAD7FF715F80AB7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BB"/>
    <w:rsid w:val="00245EBB"/>
    <w:rsid w:val="007D47A1"/>
    <w:rsid w:val="009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B1FBB"/>
    <w:rPr>
      <w:color w:val="808080"/>
    </w:rPr>
  </w:style>
  <w:style w:type="paragraph" w:customStyle="1" w:styleId="E42F16F81D6945468DAD7FF715F80AB7">
    <w:name w:val="E42F16F81D6945468DAD7FF715F80AB7"/>
    <w:rsid w:val="009B1FBB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6060adbb-d777-4224-ba8a-6d2bd1ccbbcc"/>
    <ds:schemaRef ds:uri="04ed2268-8bc4-43a2-995d-d63598678b9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FD65A-FFF1-4952-82A9-B1C6A6DE026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15A91C-44F1-4D14-A46A-22CD354BE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1685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 Greek</vt:lpstr>
    </vt:vector>
  </TitlesOfParts>
  <Company>Department of Health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Jennah Holwell (Health)</cp:lastModifiedBy>
  <cp:revision>10</cp:revision>
  <cp:lastPrinted>2019-06-12T00:51:00Z</cp:lastPrinted>
  <dcterms:created xsi:type="dcterms:W3CDTF">2024-05-17T02:08:00Z</dcterms:created>
  <dcterms:modified xsi:type="dcterms:W3CDTF">2024-05-27T23:42:00Z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2023-10-02T06:12:10Z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2023-11-06T02:04:35Z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5fe2edd2-4ba3-4419-a280-cf7d978f10bc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GrammarlyDocumentId">
    <vt:lpwstr>45a9abd22ec8ffc6fc3501bddabca0355f6d46c9e0e3bdeb49b75bc5f3270aa5</vt:lpwstr>
  </property>
  <property fmtid="{D5CDD505-2E9C-101B-9397-08002B2CF9AE}" pid="28" name="MSIP_Label_43e64453-338c-4f93-8a4d-0039a0a41f2a_ActionId">
    <vt:lpwstr>3a40cc61-eb56-4bd6-be2b-a9f12021312a</vt:lpwstr>
  </property>
  <property fmtid="{D5CDD505-2E9C-101B-9397-08002B2CF9AE}" pid="29" name="MSIP_Label_a0c8a985-0a2b-4d80-962b-fbab263ca2b4_Enabled">
    <vt:lpwstr>true</vt:lpwstr>
  </property>
  <property fmtid="{D5CDD505-2E9C-101B-9397-08002B2CF9AE}" pid="30" name="MSIP_Label_43e64453-338c-4f93-8a4d-0039a0a41f2a_ContentBits">
    <vt:lpwstr>2</vt:lpwstr>
  </property>
  <property fmtid="{D5CDD505-2E9C-101B-9397-08002B2CF9AE}" pid="31" name="TriggerFlowInfo">
    <vt:lpwstr/>
  </property>
</Properties>
</file>