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CD33" w14:textId="53F4AF21" w:rsidR="00872B9A" w:rsidRDefault="00872B9A" w:rsidP="00872B9A">
      <w:pPr>
        <w:pStyle w:val="Header"/>
        <w:spacing w:before="200"/>
        <w:ind w:right="-851"/>
        <w:jc w:val="both"/>
        <w:rPr>
          <w:rFonts w:ascii="Microsoft YaHei" w:eastAsia="Microsoft YaHei" w:hAnsi="Microsoft YaHei" w:cs="SimSun"/>
          <w:b/>
          <w:noProof/>
          <w:lang w:eastAsia="zh-CN"/>
        </w:rPr>
      </w:pPr>
    </w:p>
    <w:p w14:paraId="26BCFE9C" w14:textId="4D85D4A6" w:rsidR="00872B9A" w:rsidRPr="00AE374B" w:rsidRDefault="00C57A1D" w:rsidP="00872B9A">
      <w:pPr>
        <w:pStyle w:val="Header"/>
        <w:spacing w:before="200"/>
        <w:ind w:left="5812" w:right="-851"/>
        <w:rPr>
          <w:rFonts w:ascii="Microsoft YaHei" w:eastAsia="Microsoft YaHei" w:hAnsi="Microsoft YaHei" w:cs="Arial"/>
          <w:noProof/>
          <w:lang w:eastAsia="zh-CN"/>
        </w:rPr>
      </w:pPr>
      <w:sdt>
        <w:sdtPr>
          <w:rPr>
            <w:rFonts w:ascii="Microsoft YaHei" w:eastAsia="Microsoft YaHei" w:hAnsi="Microsoft YaHei" w:cs="SimSun"/>
            <w:b/>
            <w:noProof/>
            <w:lang w:eastAsia="zh-CN"/>
          </w:rPr>
          <w:id w:val="-840389419"/>
          <w:placeholder>
            <w:docPart w:val="DefaultPlaceholder_-1854013440"/>
          </w:placeholder>
        </w:sdtPr>
        <w:sdtEndPr/>
        <w:sdtContent>
          <w:r w:rsidR="00872B9A" w:rsidRPr="00AE374B">
            <w:rPr>
              <w:rFonts w:ascii="Microsoft YaHei" w:eastAsia="Microsoft YaHei" w:hAnsi="Microsoft YaHei" w:cs="SimSun"/>
              <w:b/>
              <w:noProof/>
              <w:lang w:eastAsia="zh-CN"/>
            </w:rPr>
            <w:t>[</w:t>
          </w:r>
          <w:r w:rsidR="00872B9A" w:rsidRPr="00840A52">
            <w:rPr>
              <w:rFonts w:cs="Arial"/>
              <w:b/>
              <w:noProof/>
              <w:lang w:eastAsia="en-AU"/>
            </w:rPr>
            <w:t>Health Service</w:t>
          </w:r>
          <w:r w:rsidR="00872B9A" w:rsidRPr="00AE374B">
            <w:rPr>
              <w:rFonts w:ascii="Microsoft YaHei" w:eastAsia="Microsoft YaHei" w:hAnsi="Microsoft YaHei" w:cs="SimSun"/>
              <w:b/>
              <w:noProof/>
              <w:lang w:eastAsia="zh-CN"/>
            </w:rPr>
            <w:t>]</w:t>
          </w:r>
        </w:sdtContent>
      </w:sdt>
      <w:r w:rsidR="00872B9A" w:rsidRPr="00AE374B">
        <w:rPr>
          <w:rFonts w:ascii="Microsoft YaHei" w:eastAsia="Microsoft YaHei" w:hAnsi="Microsoft YaHei" w:cs="SimSun"/>
          <w:lang w:eastAsia="zh-CN"/>
        </w:rPr>
        <w:br/>
        <w:t>电话：</w:t>
      </w:r>
      <w:sdt>
        <w:sdtPr>
          <w:rPr>
            <w:rFonts w:ascii="Microsoft YaHei" w:eastAsia="Microsoft YaHei" w:hAnsi="Microsoft YaHei" w:cs="SimSun"/>
            <w:lang w:eastAsia="zh-CN"/>
          </w:rPr>
          <w:id w:val="-1948463697"/>
          <w:placeholder>
            <w:docPart w:val="DefaultPlaceholder_-1854013440"/>
          </w:placeholder>
        </w:sdtPr>
        <w:sdtEndPr/>
        <w:sdtContent>
          <w:r w:rsidR="00872B9A" w:rsidRPr="00AE374B">
            <w:rPr>
              <w:rFonts w:ascii="Microsoft YaHei" w:eastAsia="Microsoft YaHei" w:hAnsi="Microsoft YaHei" w:cs="SimSun"/>
              <w:lang w:eastAsia="zh-CN"/>
            </w:rPr>
            <w:t xml:space="preserve">03 </w:t>
          </w:r>
          <w:proofErr w:type="spellStart"/>
          <w:r w:rsidR="00872B9A" w:rsidRPr="00AE374B">
            <w:rPr>
              <w:rFonts w:ascii="Microsoft YaHei" w:eastAsia="Microsoft YaHei" w:hAnsi="Microsoft YaHei" w:cs="SimSun"/>
              <w:lang w:eastAsia="zh-CN"/>
            </w:rPr>
            <w:t>xxxx</w:t>
          </w:r>
          <w:proofErr w:type="spellEnd"/>
          <w:r w:rsidR="00872B9A" w:rsidRPr="00AE374B">
            <w:rPr>
              <w:rFonts w:ascii="Microsoft YaHei" w:eastAsia="Microsoft YaHei" w:hAnsi="Microsoft YaHei" w:cs="SimSun"/>
              <w:lang w:eastAsia="zh-CN"/>
            </w:rPr>
            <w:t xml:space="preserve"> </w:t>
          </w:r>
          <w:proofErr w:type="spellStart"/>
          <w:r w:rsidR="00872B9A" w:rsidRPr="00AE374B">
            <w:rPr>
              <w:rFonts w:ascii="Microsoft YaHei" w:eastAsia="Microsoft YaHei" w:hAnsi="Microsoft YaHei" w:cs="SimSun"/>
              <w:lang w:eastAsia="zh-CN"/>
            </w:rPr>
            <w:t>xxxx</w:t>
          </w:r>
          <w:proofErr w:type="spellEnd"/>
        </w:sdtContent>
      </w:sdt>
      <w:r w:rsidR="00872B9A" w:rsidRPr="00AE374B">
        <w:rPr>
          <w:rFonts w:ascii="Microsoft YaHei" w:eastAsia="Microsoft YaHei" w:hAnsi="Microsoft YaHei" w:cs="SimSun"/>
          <w:lang w:eastAsia="zh-CN"/>
        </w:rPr>
        <w:br/>
        <w:t>网址：</w:t>
      </w:r>
      <w:sdt>
        <w:sdtPr>
          <w:rPr>
            <w:rFonts w:ascii="Microsoft YaHei" w:eastAsia="Microsoft YaHei" w:hAnsi="Microsoft YaHei" w:cs="SimSun"/>
            <w:lang w:eastAsia="zh-CN"/>
          </w:rPr>
          <w:id w:val="1148703064"/>
          <w:placeholder>
            <w:docPart w:val="DefaultPlaceholder_-1854013440"/>
          </w:placeholder>
        </w:sdtPr>
        <w:sdtEndPr/>
        <w:sdtContent>
          <w:r w:rsidR="00872B9A" w:rsidRPr="00AE374B">
            <w:rPr>
              <w:rFonts w:ascii="Microsoft YaHei" w:eastAsia="Microsoft YaHei" w:hAnsi="Microsoft YaHei" w:cs="SimSun"/>
              <w:lang w:eastAsia="zh-CN"/>
            </w:rPr>
            <w:t>www.xxxxx</w:t>
          </w:r>
        </w:sdtContent>
      </w:sdt>
    </w:p>
    <w:p w14:paraId="3B807BDE" w14:textId="495764D9" w:rsidR="00872B9A" w:rsidRPr="00AE374B" w:rsidRDefault="00872B9A" w:rsidP="00872B9A">
      <w:pPr>
        <w:pStyle w:val="Header"/>
        <w:tabs>
          <w:tab w:val="left" w:pos="5812"/>
        </w:tabs>
        <w:rPr>
          <w:rFonts w:ascii="Microsoft YaHei" w:eastAsia="Microsoft YaHei" w:hAnsi="Microsoft YaHei"/>
          <w:sz w:val="18"/>
          <w:szCs w:val="18"/>
        </w:rPr>
      </w:pPr>
      <w:r w:rsidRPr="00AE374B">
        <w:rPr>
          <w:rFonts w:ascii="Microsoft YaHei" w:eastAsia="Microsoft YaHei" w:hAnsi="Microsoft YaHei" w:cs="SimSun"/>
          <w:lang w:eastAsia="zh-CN"/>
        </w:rPr>
        <w:tab/>
      </w:r>
      <w:r w:rsidRPr="00AE374B">
        <w:rPr>
          <w:rFonts w:ascii="Microsoft YaHei" w:eastAsia="Microsoft YaHei" w:hAnsi="Microsoft YaHei" w:cs="SimSun"/>
        </w:rPr>
        <w:t>电子邮箱：</w:t>
      </w:r>
      <w:sdt>
        <w:sdtPr>
          <w:rPr>
            <w:rFonts w:ascii="Microsoft YaHei" w:eastAsia="Microsoft YaHei" w:hAnsi="Microsoft YaHei" w:cs="SimSun"/>
          </w:rPr>
          <w:id w:val="1904794453"/>
          <w:placeholder>
            <w:docPart w:val="DefaultPlaceholder_-1854013440"/>
          </w:placeholder>
        </w:sdtPr>
        <w:sdtEndPr/>
        <w:sdtContent>
          <w:proofErr w:type="spellStart"/>
          <w:r w:rsidRPr="00AE374B">
            <w:rPr>
              <w:rFonts w:ascii="Microsoft YaHei" w:eastAsia="Microsoft YaHei" w:hAnsi="Microsoft YaHei" w:cs="SimSun"/>
            </w:rPr>
            <w:t>xxxxx</w:t>
          </w:r>
          <w:proofErr w:type="spellEnd"/>
        </w:sdtContent>
      </w:sdt>
    </w:p>
    <w:p w14:paraId="60187E95" w14:textId="77777777" w:rsidR="00872B9A" w:rsidRDefault="00872B9A"/>
    <w:tbl>
      <w:tblPr>
        <w:tblStyle w:val="TableGrid"/>
        <w:tblW w:w="2722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04297A" w:rsidRPr="00872B9A" w14:paraId="359BB8D1" w14:textId="77777777" w:rsidTr="0004297A">
        <w:trPr>
          <w:trHeight w:val="728"/>
        </w:trPr>
        <w:sdt>
          <w:sdtPr>
            <w:rPr>
              <w:rFonts w:ascii="Arial" w:eastAsia="Microsoft YaHei" w:hAnsi="Arial"/>
            </w:rPr>
            <w:alias w:val="UR and Barcode"/>
            <w:tag w:val="UR and Barcode"/>
            <w:id w:val="-305548402"/>
            <w:showingPlcHdr/>
            <w:picture/>
          </w:sdtPr>
          <w:sdtEndPr/>
          <w:sdtContent>
            <w:tc>
              <w:tcPr>
                <w:tcW w:w="2722" w:type="dxa"/>
                <w:vAlign w:val="center"/>
              </w:tcPr>
              <w:p w14:paraId="7358ED7D" w14:textId="083C6046" w:rsidR="0004297A" w:rsidRPr="00872B9A" w:rsidRDefault="00872B9A" w:rsidP="0004297A">
                <w:pPr>
                  <w:spacing w:before="200"/>
                  <w:jc w:val="center"/>
                  <w:rPr>
                    <w:rFonts w:ascii="Arial" w:eastAsia="Microsoft YaHei" w:hAnsi="Arial"/>
                  </w:rPr>
                </w:pPr>
                <w:r>
                  <w:rPr>
                    <w:rFonts w:ascii="Arial" w:eastAsia="Microsoft YaHei" w:hAnsi="Arial"/>
                    <w:noProof/>
                  </w:rPr>
                  <w:drawing>
                    <wp:inline distT="0" distB="0" distL="0" distR="0" wp14:anchorId="07C7F2E4" wp14:editId="2140F2B2">
                      <wp:extent cx="1905000" cy="62865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20DECB0" w14:textId="7540EDC6" w:rsidR="00FF598E" w:rsidRPr="00872B9A" w:rsidRDefault="00F65176" w:rsidP="00FF598E">
      <w:pPr>
        <w:autoSpaceDE w:val="0"/>
        <w:autoSpaceDN w:val="0"/>
        <w:adjustRightInd w:val="0"/>
        <w:spacing w:after="120" w:line="264" w:lineRule="auto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872B9A">
        <w:rPr>
          <w:rFonts w:ascii="Arial" w:eastAsia="Microsoft YaHei" w:hAnsi="Arial" w:cstheme="minorHAns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152F611F" wp14:editId="55AD9A3B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" w:eastAsia="Microsoft YaHei" w:hAnsi="Arial" w:cstheme="minorHAnsi"/>
            <w:sz w:val="24"/>
            <w:szCs w:val="24"/>
            <w:lang w:eastAsia="zh-CN"/>
          </w:rPr>
          <w:id w:val="-1739010903"/>
          <w:placeholder>
            <w:docPart w:val="A6151201057E4C7A8800FC16637806A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5D7B12">
            <w:rPr>
              <w:rFonts w:ascii="Arial" w:eastAsia="Microsoft YaHei" w:hAnsi="Arial" w:cstheme="minorHAnsi"/>
              <w:sz w:val="24"/>
              <w:szCs w:val="24"/>
              <w:lang w:eastAsia="zh-CN"/>
            </w:rPr>
            <w:t>Date</w:t>
          </w:r>
        </w:sdtContent>
      </w:sdt>
    </w:p>
    <w:p w14:paraId="5B3DEFB5" w14:textId="77777777" w:rsidR="00FF598E" w:rsidRPr="00872B9A" w:rsidRDefault="00FF598E" w:rsidP="00FF598E">
      <w:pPr>
        <w:autoSpaceDE w:val="0"/>
        <w:autoSpaceDN w:val="0"/>
        <w:adjustRightInd w:val="0"/>
        <w:spacing w:after="0" w:line="264" w:lineRule="auto"/>
        <w:rPr>
          <w:rFonts w:ascii="Arial" w:eastAsia="Microsoft YaHei" w:hAnsi="Arial" w:cstheme="minorHAnsi"/>
          <w:sz w:val="24"/>
          <w:szCs w:val="24"/>
          <w:lang w:eastAsia="zh-CN"/>
        </w:rPr>
      </w:pPr>
    </w:p>
    <w:p w14:paraId="7221CF70" w14:textId="2B5553D3" w:rsidR="00FF598E" w:rsidRPr="00872B9A" w:rsidRDefault="00C57A1D" w:rsidP="00FF598E">
      <w:pPr>
        <w:autoSpaceDE w:val="0"/>
        <w:autoSpaceDN w:val="0"/>
        <w:adjustRightInd w:val="0"/>
        <w:spacing w:after="0" w:line="264" w:lineRule="auto"/>
        <w:rPr>
          <w:rFonts w:ascii="Arial" w:eastAsia="Microsoft YaHei" w:hAnsi="Arial" w:cstheme="minorHAnsi"/>
          <w:sz w:val="24"/>
          <w:szCs w:val="24"/>
          <w:lang w:eastAsia="zh-CN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-1655288167"/>
          <w:placeholder>
            <w:docPart w:val="DefaultPlaceholder_-1854013440"/>
          </w:placeholder>
        </w:sdtPr>
        <w:sdtEndPr/>
        <w:sdtContent>
          <w:r w:rsidR="00F65176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[</w:t>
          </w:r>
          <w:r w:rsidR="003C0BC3" w:rsidRPr="00872B9A">
            <w:rPr>
              <w:rFonts w:ascii="Arial" w:eastAsia="Microsoft YaHei" w:hAnsi="Arial" w:cs="SimSun" w:hint="eastAsia"/>
              <w:sz w:val="24"/>
              <w:szCs w:val="24"/>
              <w:lang w:eastAsia="zh-CN"/>
            </w:rPr>
            <w:t>T</w:t>
          </w:r>
          <w:r w:rsidR="003C0BC3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itle</w:t>
          </w:r>
          <w:r w:rsidR="00F65176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]</w:t>
          </w:r>
        </w:sdtContent>
      </w:sdt>
      <w:r w:rsidR="00872B9A">
        <w:rPr>
          <w:rFonts w:ascii="Arial" w:eastAsia="Microsoft YaHei" w:hAnsi="Arial" w:cs="SimSun"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525369147"/>
          <w:placeholder>
            <w:docPart w:val="DefaultPlaceholder_-1854013440"/>
          </w:placeholder>
        </w:sdtPr>
        <w:sdtEndPr/>
        <w:sdtContent>
          <w:r w:rsidR="00F65176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[</w:t>
          </w:r>
          <w:r w:rsidR="003C0BC3" w:rsidRPr="00872B9A">
            <w:rPr>
              <w:rFonts w:ascii="Arial" w:eastAsia="Microsoft YaHei" w:hAnsi="Arial" w:cs="SimSun" w:hint="eastAsia"/>
              <w:sz w:val="24"/>
              <w:szCs w:val="24"/>
              <w:lang w:eastAsia="zh-CN"/>
            </w:rPr>
            <w:t>N</w:t>
          </w:r>
          <w:r w:rsidR="003C0BC3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ame</w:t>
          </w:r>
          <w:r w:rsidR="00F65176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]</w:t>
          </w:r>
        </w:sdtContent>
      </w:sdt>
    </w:p>
    <w:sdt>
      <w:sdtPr>
        <w:rPr>
          <w:rFonts w:ascii="Arial" w:eastAsia="Microsoft YaHei" w:hAnsi="Arial" w:cs="SimSun"/>
          <w:sz w:val="24"/>
          <w:szCs w:val="24"/>
          <w:lang w:eastAsia="zh-CN"/>
        </w:rPr>
        <w:id w:val="86889409"/>
        <w:placeholder>
          <w:docPart w:val="DefaultPlaceholder_-1854013440"/>
        </w:placeholder>
      </w:sdtPr>
      <w:sdtEndPr/>
      <w:sdtContent>
        <w:p w14:paraId="161FEFFB" w14:textId="039EEA7F" w:rsidR="00FF598E" w:rsidRPr="00872B9A" w:rsidRDefault="00F65176" w:rsidP="00FF598E">
          <w:pPr>
            <w:autoSpaceDE w:val="0"/>
            <w:autoSpaceDN w:val="0"/>
            <w:adjustRightInd w:val="0"/>
            <w:spacing w:after="0" w:line="264" w:lineRule="auto"/>
            <w:rPr>
              <w:rFonts w:ascii="Arial" w:eastAsia="Microsoft YaHei" w:hAnsi="Arial" w:cstheme="minorHAnsi"/>
              <w:sz w:val="24"/>
              <w:szCs w:val="24"/>
              <w:lang w:eastAsia="zh-CN"/>
            </w:rPr>
          </w:pPr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[</w:t>
          </w:r>
          <w:r w:rsidR="003C0BC3" w:rsidRPr="00872B9A">
            <w:rPr>
              <w:rFonts w:ascii="Arial" w:eastAsia="Microsoft YaHei" w:hAnsi="Arial" w:cs="SimSun" w:hint="eastAsia"/>
              <w:sz w:val="24"/>
              <w:szCs w:val="24"/>
              <w:lang w:eastAsia="zh-CN"/>
            </w:rPr>
            <w:t>A</w:t>
          </w:r>
          <w:r w:rsidR="003C0BC3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ddress line 1</w:t>
          </w:r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]</w:t>
          </w:r>
        </w:p>
      </w:sdtContent>
    </w:sdt>
    <w:sdt>
      <w:sdtPr>
        <w:rPr>
          <w:rFonts w:ascii="Arial" w:eastAsia="Microsoft YaHei" w:hAnsi="Arial" w:cs="SimSun"/>
          <w:sz w:val="24"/>
          <w:szCs w:val="24"/>
          <w:lang w:eastAsia="zh-CN"/>
        </w:rPr>
        <w:id w:val="-1374994222"/>
        <w:placeholder>
          <w:docPart w:val="DefaultPlaceholder_-1854013440"/>
        </w:placeholder>
      </w:sdtPr>
      <w:sdtEndPr/>
      <w:sdtContent>
        <w:p w14:paraId="62462010" w14:textId="6982B928" w:rsidR="00FF598E" w:rsidRPr="00872B9A" w:rsidRDefault="00F65176" w:rsidP="00FF598E">
          <w:pPr>
            <w:autoSpaceDE w:val="0"/>
            <w:autoSpaceDN w:val="0"/>
            <w:adjustRightInd w:val="0"/>
            <w:spacing w:after="0" w:line="264" w:lineRule="auto"/>
            <w:rPr>
              <w:rFonts w:ascii="Arial" w:eastAsia="Microsoft YaHei" w:hAnsi="Arial" w:cstheme="minorHAnsi"/>
              <w:sz w:val="24"/>
              <w:szCs w:val="24"/>
              <w:lang w:eastAsia="zh-CN"/>
            </w:rPr>
          </w:pPr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[</w:t>
          </w:r>
          <w:r w:rsidR="003C0BC3" w:rsidRPr="00872B9A">
            <w:rPr>
              <w:rFonts w:ascii="Arial" w:eastAsia="Microsoft YaHei" w:hAnsi="Arial" w:cs="SimSun" w:hint="eastAsia"/>
              <w:sz w:val="24"/>
              <w:szCs w:val="24"/>
              <w:lang w:eastAsia="zh-CN"/>
            </w:rPr>
            <w:t>A</w:t>
          </w:r>
          <w:r w:rsidR="003C0BC3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ddress line 2</w:t>
          </w:r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]</w:t>
          </w:r>
        </w:p>
      </w:sdtContent>
    </w:sdt>
    <w:p w14:paraId="3748E246" w14:textId="335779EA" w:rsidR="00FF598E" w:rsidRPr="00872B9A" w:rsidRDefault="00C57A1D" w:rsidP="00AE374B">
      <w:pPr>
        <w:tabs>
          <w:tab w:val="left" w:pos="8523"/>
        </w:tabs>
        <w:autoSpaceDE w:val="0"/>
        <w:autoSpaceDN w:val="0"/>
        <w:adjustRightInd w:val="0"/>
        <w:spacing w:after="0" w:line="264" w:lineRule="auto"/>
        <w:ind w:right="-87"/>
        <w:rPr>
          <w:rFonts w:ascii="Arial" w:eastAsia="Microsoft YaHei" w:hAnsi="Arial"/>
          <w:sz w:val="24"/>
          <w:szCs w:val="24"/>
          <w:lang w:eastAsia="zh-CN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2077852380"/>
          <w:placeholder>
            <w:docPart w:val="DefaultPlaceholder_-1854013440"/>
          </w:placeholder>
        </w:sdtPr>
        <w:sdtEndPr/>
        <w:sdtContent>
          <w:r w:rsidR="00AE374B" w:rsidRPr="00872B9A">
            <w:rPr>
              <w:rFonts w:ascii="Arial" w:eastAsia="Microsoft YaHei" w:hAnsi="Arial" w:cstheme="minorHAnsi"/>
              <w:noProof/>
              <w:sz w:val="24"/>
              <w:szCs w:val="24"/>
              <w:lang w:val="en-US" w:eastAsia="zh-CN"/>
            </w:rPr>
            <w:drawing>
              <wp:anchor distT="0" distB="0" distL="114300" distR="114300" simplePos="0" relativeHeight="251659264" behindDoc="0" locked="0" layoutInCell="1" allowOverlap="1" wp14:anchorId="0002BD94" wp14:editId="042F78B6">
                <wp:simplePos x="0" y="0"/>
                <wp:positionH relativeFrom="column">
                  <wp:posOffset>4497334</wp:posOffset>
                </wp:positionH>
                <wp:positionV relativeFrom="paragraph">
                  <wp:posOffset>284480</wp:posOffset>
                </wp:positionV>
                <wp:extent cx="143510" cy="190500"/>
                <wp:effectExtent l="0" t="0" r="8890" b="0"/>
                <wp:wrapNone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083302" name="Picture 7" descr="Phone by temsq"/>
                        <pic:cNvPicPr>
                          <a:picLocks noChangeAspect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65176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[</w:t>
          </w:r>
          <w:r w:rsidR="003C0BC3" w:rsidRPr="00872B9A">
            <w:rPr>
              <w:rFonts w:ascii="Arial" w:eastAsia="Microsoft YaHei" w:hAnsi="Arial" w:cs="SimSun" w:hint="eastAsia"/>
              <w:sz w:val="24"/>
              <w:szCs w:val="24"/>
              <w:lang w:eastAsia="zh-CN"/>
            </w:rPr>
            <w:t>S</w:t>
          </w:r>
          <w:r w:rsidR="003C0BC3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uburb</w:t>
          </w:r>
          <w:r w:rsidR="00F65176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]</w:t>
          </w:r>
        </w:sdtContent>
      </w:sdt>
      <w:r w:rsidR="00F65176" w:rsidRPr="00872B9A">
        <w:rPr>
          <w:rFonts w:ascii="Arial" w:eastAsia="Microsoft YaHei" w:hAnsi="Arial" w:cs="SimSun"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-1156918798"/>
          <w:placeholder>
            <w:docPart w:val="DefaultPlaceholder_-1854013440"/>
          </w:placeholder>
        </w:sdtPr>
        <w:sdtEndPr/>
        <w:sdtContent>
          <w:r w:rsidR="00F65176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[</w:t>
          </w:r>
          <w:r w:rsidR="003C0BC3" w:rsidRPr="00872B9A">
            <w:rPr>
              <w:rFonts w:ascii="Arial" w:eastAsia="Microsoft YaHei" w:hAnsi="Arial" w:cs="SimSun" w:hint="eastAsia"/>
              <w:sz w:val="24"/>
              <w:szCs w:val="24"/>
              <w:lang w:eastAsia="zh-CN"/>
            </w:rPr>
            <w:t>P</w:t>
          </w:r>
          <w:r w:rsidR="003C0BC3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ostcode</w:t>
          </w:r>
          <w:r w:rsidR="00AE374B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]</w:t>
          </w:r>
        </w:sdtContent>
      </w:sdt>
      <w:r w:rsidR="00AE374B" w:rsidRPr="00872B9A">
        <w:rPr>
          <w:rFonts w:ascii="Arial" w:eastAsia="Microsoft YaHei" w:hAnsi="Arial" w:cs="SimSun"/>
          <w:sz w:val="24"/>
          <w:szCs w:val="24"/>
          <w:lang w:eastAsia="zh-CN"/>
        </w:rPr>
        <w:tab/>
      </w:r>
      <w:r w:rsidR="00F65176" w:rsidRPr="00872B9A">
        <w:rPr>
          <w:rFonts w:ascii="Arial" w:eastAsia="Microsoft YaHei" w:hAnsi="Arial" w:cs="SimSun"/>
          <w:sz w:val="24"/>
          <w:szCs w:val="24"/>
          <w:lang w:eastAsia="zh-CN"/>
        </w:rPr>
        <w:t>需要翻译吗？</w:t>
      </w:r>
    </w:p>
    <w:p w14:paraId="021D76D1" w14:textId="19293093" w:rsidR="00FF598E" w:rsidRPr="00872B9A" w:rsidRDefault="00F65176" w:rsidP="00FF598E">
      <w:pPr>
        <w:jc w:val="right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872B9A">
        <w:rPr>
          <w:rFonts w:ascii="Arial" w:eastAsia="Microsoft YaHei" w:hAnsi="Arial" w:cs="SimSun"/>
          <w:sz w:val="24"/>
          <w:szCs w:val="24"/>
          <w:lang w:eastAsia="zh-CN"/>
        </w:rPr>
        <w:t>请拨打：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-1200541172"/>
          <w:placeholder>
            <w:docPart w:val="DefaultPlaceholder_-1854013440"/>
          </w:placeholder>
        </w:sdtPr>
        <w:sdtEndPr/>
        <w:sdtContent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 xml:space="preserve">(03) </w:t>
          </w:r>
          <w:proofErr w:type="spellStart"/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xxxx</w:t>
          </w:r>
          <w:proofErr w:type="spellEnd"/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 xml:space="preserve"> </w:t>
          </w:r>
          <w:proofErr w:type="spellStart"/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xxxx</w:t>
          </w:r>
          <w:proofErr w:type="spellEnd"/>
        </w:sdtContent>
      </w:sdt>
    </w:p>
    <w:p w14:paraId="3F63EC2B" w14:textId="77777777" w:rsidR="000B4D17" w:rsidRPr="00872B9A" w:rsidRDefault="000B4D17" w:rsidP="00FF598E">
      <w:p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</w:p>
    <w:p w14:paraId="776808F5" w14:textId="749CE6C3" w:rsidR="00FF598E" w:rsidRPr="00872B9A" w:rsidRDefault="00F65176" w:rsidP="00FF598E">
      <w:p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872B9A">
        <w:rPr>
          <w:rFonts w:ascii="Arial" w:eastAsia="Microsoft YaHei" w:hAnsi="Arial" w:cs="SimSun"/>
          <w:sz w:val="24"/>
          <w:szCs w:val="24"/>
          <w:lang w:eastAsia="zh-CN"/>
        </w:rPr>
        <w:t>尊敬的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1800569968"/>
          <w:placeholder>
            <w:docPart w:val="DefaultPlaceholder_-1854013440"/>
          </w:placeholder>
        </w:sdtPr>
        <w:sdtEndPr/>
        <w:sdtContent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[</w:t>
          </w:r>
          <w:r w:rsidR="003C0BC3" w:rsidRPr="00872B9A">
            <w:rPr>
              <w:rFonts w:ascii="Arial" w:eastAsia="Microsoft YaHei" w:hAnsi="Arial" w:cs="SimSun" w:hint="eastAsia"/>
              <w:sz w:val="24"/>
              <w:szCs w:val="24"/>
              <w:lang w:eastAsia="zh-CN"/>
            </w:rPr>
            <w:t>T</w:t>
          </w:r>
          <w:r w:rsidR="003C0BC3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itle</w:t>
          </w:r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]</w:t>
          </w:r>
        </w:sdtContent>
      </w:sdt>
      <w:r w:rsidR="00872B9A">
        <w:rPr>
          <w:rFonts w:ascii="Arial" w:eastAsia="Microsoft YaHei" w:hAnsi="Arial" w:cs="SimSun"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-2070185768"/>
          <w:placeholder>
            <w:docPart w:val="DefaultPlaceholder_-1854013440"/>
          </w:placeholder>
        </w:sdtPr>
        <w:sdtEndPr/>
        <w:sdtContent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[</w:t>
          </w:r>
          <w:r w:rsidR="003C0BC3" w:rsidRPr="00872B9A">
            <w:rPr>
              <w:rFonts w:ascii="Arial" w:eastAsia="Microsoft YaHei" w:hAnsi="Arial" w:cs="SimSun" w:hint="eastAsia"/>
              <w:sz w:val="24"/>
              <w:szCs w:val="24"/>
              <w:lang w:eastAsia="zh-CN"/>
            </w:rPr>
            <w:t>N</w:t>
          </w:r>
          <w:r w:rsidR="003C0BC3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ame</w:t>
          </w:r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]</w:t>
          </w:r>
        </w:sdtContent>
      </w:sdt>
      <w:r w:rsidRPr="00872B9A">
        <w:rPr>
          <w:rFonts w:ascii="Arial" w:eastAsia="Microsoft YaHei" w:hAnsi="Arial" w:cs="SimSun"/>
          <w:sz w:val="24"/>
          <w:szCs w:val="24"/>
          <w:lang w:eastAsia="zh-CN"/>
        </w:rPr>
        <w:t>：</w:t>
      </w:r>
    </w:p>
    <w:p w14:paraId="6D2C9FF4" w14:textId="77777777" w:rsidR="00AF306B" w:rsidRPr="00872B9A" w:rsidRDefault="00AF306B" w:rsidP="000E2685">
      <w:p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</w:p>
    <w:p w14:paraId="640144B5" w14:textId="77777777" w:rsidR="00142A21" w:rsidRPr="00872B9A" w:rsidRDefault="00F65176" w:rsidP="00047EBF">
      <w:pPr>
        <w:spacing w:after="0"/>
        <w:rPr>
          <w:rFonts w:ascii="Arial" w:eastAsia="Microsoft YaHei" w:hAnsi="Arial" w:cs="Arial"/>
          <w:noProof/>
          <w:color w:val="000000" w:themeColor="text1"/>
          <w:sz w:val="24"/>
          <w:szCs w:val="24"/>
          <w:lang w:val="en-US" w:eastAsia="zh-CN"/>
        </w:rPr>
      </w:pPr>
      <w:r w:rsidRPr="00872B9A">
        <w:rPr>
          <w:rFonts w:ascii="Arial" w:eastAsia="Microsoft YaHei" w:hAnsi="Arial" w:cs="SimSun"/>
          <w:b/>
          <w:bCs/>
          <w:noProof/>
          <w:color w:val="000000" w:themeColor="text1"/>
          <w:sz w:val="24"/>
          <w:szCs w:val="24"/>
          <w:u w:val="single"/>
          <w:lang w:eastAsia="zh-CN"/>
        </w:rPr>
        <w:t>致函缘由</w:t>
      </w:r>
    </w:p>
    <w:p w14:paraId="1FB5B157" w14:textId="16E5C62D" w:rsidR="008B189D" w:rsidRPr="00872B9A" w:rsidRDefault="00F65176" w:rsidP="00AF306B">
      <w:pPr>
        <w:spacing w:after="0"/>
        <w:rPr>
          <w:rFonts w:ascii="Arial" w:eastAsia="Microsoft YaHei" w:hAnsi="Arial"/>
          <w:noProof/>
          <w:color w:val="000000" w:themeColor="text1"/>
          <w:sz w:val="24"/>
          <w:szCs w:val="24"/>
          <w:lang w:eastAsia="zh-CN"/>
        </w:rPr>
      </w:pPr>
      <w:r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>我们特此通知您，</w:t>
      </w:r>
      <w:r w:rsidR="733A87FB" w:rsidRPr="00872B9A">
        <w:rPr>
          <w:rFonts w:ascii="Arial" w:eastAsia="Microsoft YaHei" w:hAnsi="Arial" w:cs="SimSun"/>
          <w:b/>
          <w:bCs/>
          <w:noProof/>
          <w:color w:val="000000" w:themeColor="text1"/>
          <w:sz w:val="24"/>
          <w:szCs w:val="24"/>
          <w:lang w:eastAsia="zh-CN"/>
        </w:rPr>
        <w:t>您的择期手术已被推迟。</w:t>
      </w:r>
      <w:r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>您已在</w:t>
      </w:r>
      <w:r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noProof/>
            <w:color w:val="000000" w:themeColor="text1"/>
            <w:sz w:val="24"/>
            <w:szCs w:val="24"/>
            <w:lang w:eastAsia="zh-CN"/>
          </w:rPr>
          <w:id w:val="-220130725"/>
          <w:placeholder>
            <w:docPart w:val="DefaultPlaceholder_-1854013440"/>
          </w:placeholder>
        </w:sdtPr>
        <w:sdtEndPr/>
        <w:sdtContent>
          <w:r w:rsidRPr="00872B9A">
            <w:rPr>
              <w:rFonts w:ascii="Arial" w:eastAsia="Microsoft YaHei" w:hAnsi="Arial" w:cs="SimSun"/>
              <w:noProof/>
              <w:color w:val="000000" w:themeColor="text1"/>
              <w:sz w:val="24"/>
              <w:szCs w:val="24"/>
              <w:lang w:eastAsia="zh-CN"/>
            </w:rPr>
            <w:t>&lt;Proposed procedure&gt;</w:t>
          </w:r>
        </w:sdtContent>
      </w:sdt>
      <w:r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 xml:space="preserve"> </w:t>
      </w:r>
      <w:r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>的等候名单上，该手术将由</w:t>
      </w:r>
      <w:r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noProof/>
            <w:color w:val="000000" w:themeColor="text1"/>
            <w:sz w:val="24"/>
            <w:szCs w:val="24"/>
            <w:lang w:eastAsia="zh-CN"/>
          </w:rPr>
          <w:id w:val="107705067"/>
          <w:placeholder>
            <w:docPart w:val="DefaultPlaceholder_-1854013440"/>
          </w:placeholder>
        </w:sdtPr>
        <w:sdtEndPr/>
        <w:sdtContent>
          <w:r w:rsidRPr="00872B9A">
            <w:rPr>
              <w:rFonts w:ascii="Arial" w:eastAsia="Microsoft YaHei" w:hAnsi="Arial" w:cs="SimSun"/>
              <w:noProof/>
              <w:color w:val="000000" w:themeColor="text1"/>
              <w:sz w:val="24"/>
              <w:szCs w:val="24"/>
              <w:lang w:eastAsia="zh-CN"/>
            </w:rPr>
            <w:t>&lt;Health service name&gt;</w:t>
          </w:r>
        </w:sdtContent>
      </w:sdt>
      <w:r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 xml:space="preserve"> </w:t>
      </w:r>
      <w:r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>的</w:t>
      </w:r>
      <w:r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noProof/>
            <w:color w:val="000000" w:themeColor="text1"/>
            <w:sz w:val="24"/>
            <w:szCs w:val="24"/>
            <w:lang w:eastAsia="zh-CN"/>
          </w:rPr>
          <w:id w:val="266360821"/>
          <w:placeholder>
            <w:docPart w:val="DefaultPlaceholder_-1854013440"/>
          </w:placeholder>
        </w:sdtPr>
        <w:sdtEndPr/>
        <w:sdtContent>
          <w:r w:rsidRPr="00872B9A">
            <w:rPr>
              <w:rFonts w:ascii="Arial" w:eastAsia="Microsoft YaHei" w:hAnsi="Arial" w:cs="SimSun"/>
              <w:noProof/>
              <w:color w:val="000000" w:themeColor="text1"/>
              <w:sz w:val="24"/>
              <w:szCs w:val="24"/>
              <w:lang w:eastAsia="zh-CN"/>
            </w:rPr>
            <w:t>&lt;Surgical unit responsible for care&gt;</w:t>
          </w:r>
        </w:sdtContent>
      </w:sdt>
      <w:r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 xml:space="preserve"> </w:t>
      </w:r>
      <w:r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>负责。</w:t>
      </w:r>
    </w:p>
    <w:p w14:paraId="18612B6D" w14:textId="77777777" w:rsidR="000A1146" w:rsidRPr="00872B9A" w:rsidRDefault="000A1146" w:rsidP="00AF306B">
      <w:pPr>
        <w:spacing w:after="0"/>
        <w:rPr>
          <w:rFonts w:ascii="Arial" w:eastAsia="Microsoft YaHei" w:hAnsi="Arial" w:cstheme="minorHAnsi"/>
          <w:noProof/>
          <w:color w:val="000000"/>
          <w:sz w:val="24"/>
          <w:szCs w:val="24"/>
          <w:lang w:eastAsia="zh-CN"/>
        </w:rPr>
      </w:pPr>
    </w:p>
    <w:p w14:paraId="62CBBFC0" w14:textId="77777777" w:rsidR="00CF1B0A" w:rsidRPr="00872B9A" w:rsidRDefault="00F65176" w:rsidP="737366B5">
      <w:pPr>
        <w:spacing w:after="0"/>
        <w:rPr>
          <w:rFonts w:ascii="Arial" w:eastAsia="Microsoft YaHei" w:hAnsi="Arial"/>
          <w:sz w:val="24"/>
          <w:szCs w:val="24"/>
          <w:lang w:eastAsia="zh-CN"/>
        </w:rPr>
      </w:pPr>
      <w:r w:rsidRPr="00872B9A">
        <w:rPr>
          <w:rFonts w:ascii="Arial" w:eastAsia="Microsoft YaHei" w:hAnsi="Arial" w:cs="SimSun"/>
          <w:sz w:val="24"/>
          <w:szCs w:val="24"/>
          <w:lang w:eastAsia="zh-CN"/>
        </w:rPr>
        <w:t>医院已获悉您已做好手术准备，而且您属于临床急诊</w:t>
      </w:r>
      <w:r w:rsidRPr="00872B9A">
        <w:rPr>
          <w:rFonts w:ascii="Arial" w:eastAsia="Microsoft YaHei" w:hAnsi="Arial" w:cs="SimSun"/>
          <w:sz w:val="24"/>
          <w:szCs w:val="24"/>
          <w:lang w:eastAsia="zh-CN"/>
        </w:rPr>
        <w:t xml:space="preserve"> 1 </w:t>
      </w:r>
      <w:r w:rsidRPr="00872B9A">
        <w:rPr>
          <w:rFonts w:ascii="Arial" w:eastAsia="Microsoft YaHei" w:hAnsi="Arial" w:cs="SimSun"/>
          <w:sz w:val="24"/>
          <w:szCs w:val="24"/>
          <w:lang w:eastAsia="zh-CN"/>
        </w:rPr>
        <w:t>类患者，因此您本应在</w:t>
      </w:r>
      <w:r w:rsidRPr="00872B9A">
        <w:rPr>
          <w:rFonts w:ascii="Arial" w:eastAsia="Microsoft YaHei" w:hAnsi="Arial" w:cs="SimSun"/>
          <w:sz w:val="24"/>
          <w:szCs w:val="24"/>
          <w:lang w:eastAsia="zh-CN"/>
        </w:rPr>
        <w:t xml:space="preserve"> 30 </w:t>
      </w:r>
      <w:r w:rsidRPr="00872B9A">
        <w:rPr>
          <w:rFonts w:ascii="Arial" w:eastAsia="Microsoft YaHei" w:hAnsi="Arial" w:cs="SimSun"/>
          <w:sz w:val="24"/>
          <w:szCs w:val="24"/>
          <w:lang w:eastAsia="zh-CN"/>
        </w:rPr>
        <w:t>天内接受手术。</w:t>
      </w:r>
      <w:r w:rsidR="016B5656"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>而您的等待时间已超过</w:t>
      </w:r>
      <w:r w:rsidR="016B5656"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 xml:space="preserve"> 31 </w:t>
      </w:r>
      <w:r w:rsidR="016B5656" w:rsidRPr="00872B9A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>天，我们对此深表歉意，</w:t>
      </w:r>
      <w:r w:rsidRPr="00872B9A">
        <w:rPr>
          <w:rFonts w:ascii="Arial" w:eastAsia="Microsoft YaHei" w:hAnsi="Arial" w:cs="SimSun"/>
          <w:sz w:val="24"/>
          <w:szCs w:val="24"/>
          <w:lang w:eastAsia="zh-CN"/>
        </w:rPr>
        <w:t>同时也感谢您的耐心等待。</w:t>
      </w:r>
    </w:p>
    <w:sdt>
      <w:sdtPr>
        <w:rPr>
          <w:rFonts w:ascii="Arial" w:eastAsia="Microsoft YaHei" w:hAnsi="Arial" w:cs="SimSun"/>
          <w:sz w:val="24"/>
          <w:szCs w:val="24"/>
          <w:lang w:eastAsia="en-AU"/>
        </w:rPr>
        <w:id w:val="-1095164284"/>
        <w:placeholder>
          <w:docPart w:val="DefaultPlaceholder_-1854013440"/>
        </w:placeholder>
      </w:sdtPr>
      <w:sdtEndPr/>
      <w:sdtContent>
        <w:p w14:paraId="3D8809B5" w14:textId="7D768F13" w:rsidR="3C43B995" w:rsidRPr="00872B9A" w:rsidRDefault="00F65176" w:rsidP="6E65E139">
          <w:pPr>
            <w:spacing w:after="0"/>
            <w:rPr>
              <w:rFonts w:ascii="Arial" w:eastAsia="Microsoft YaHei" w:hAnsi="Arial"/>
              <w:sz w:val="24"/>
              <w:szCs w:val="24"/>
              <w:lang w:eastAsia="en-AU"/>
            </w:rPr>
          </w:pPr>
          <w:r w:rsidRPr="00872B9A">
            <w:rPr>
              <w:rFonts w:ascii="Arial" w:eastAsia="Microsoft YaHei" w:hAnsi="Arial" w:cs="SimSun"/>
              <w:sz w:val="24"/>
              <w:szCs w:val="24"/>
              <w:lang w:eastAsia="en-AU"/>
            </w:rPr>
            <w:t>&lt;Optional sentence explaining reason for the delay&gt;</w:t>
          </w:r>
          <w:r w:rsidR="00872B9A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。</w:t>
          </w:r>
        </w:p>
      </w:sdtContent>
    </w:sdt>
    <w:p w14:paraId="26E9403E" w14:textId="77777777" w:rsidR="737366B5" w:rsidRPr="00872B9A" w:rsidRDefault="737366B5" w:rsidP="737366B5">
      <w:pPr>
        <w:spacing w:after="0"/>
        <w:rPr>
          <w:rFonts w:ascii="Arial" w:eastAsia="Microsoft YaHei" w:hAnsi="Arial" w:cs="Arial"/>
          <w:b/>
          <w:bCs/>
          <w:color w:val="0078D4"/>
          <w:sz w:val="24"/>
          <w:szCs w:val="24"/>
          <w:u w:val="single"/>
        </w:rPr>
      </w:pPr>
    </w:p>
    <w:p w14:paraId="5D525C0B" w14:textId="77777777" w:rsidR="14BE1C2D" w:rsidRPr="00872B9A" w:rsidRDefault="00F65176" w:rsidP="737366B5">
      <w:pPr>
        <w:spacing w:after="0"/>
        <w:rPr>
          <w:rFonts w:ascii="Arial" w:eastAsia="Microsoft YaHei" w:hAnsi="Arial" w:cs="Arial"/>
          <w:color w:val="000000" w:themeColor="text1"/>
          <w:sz w:val="24"/>
          <w:szCs w:val="24"/>
          <w:lang w:eastAsia="zh-CN"/>
        </w:rPr>
      </w:pPr>
      <w:r w:rsidRPr="00872B9A">
        <w:rPr>
          <w:rFonts w:ascii="Arial" w:eastAsia="Microsoft YaHei" w:hAnsi="Arial" w:cs="SimSun"/>
          <w:b/>
          <w:bCs/>
          <w:color w:val="000000" w:themeColor="text1"/>
          <w:sz w:val="24"/>
          <w:szCs w:val="24"/>
          <w:u w:val="single"/>
          <w:lang w:eastAsia="zh-CN"/>
        </w:rPr>
        <w:t>接下来会发生什么？</w:t>
      </w:r>
    </w:p>
    <w:p w14:paraId="3BA203D0" w14:textId="7F851FE7" w:rsidR="00F7699A" w:rsidRPr="00872B9A" w:rsidRDefault="00F65176" w:rsidP="50B1508A">
      <w:pPr>
        <w:spacing w:after="0"/>
        <w:rPr>
          <w:rFonts w:ascii="Arial" w:eastAsia="Microsoft YaHei" w:hAnsi="Arial"/>
          <w:b/>
          <w:bCs/>
          <w:sz w:val="24"/>
          <w:szCs w:val="24"/>
        </w:rPr>
      </w:pPr>
      <w:r w:rsidRPr="00872B9A">
        <w:rPr>
          <w:rFonts w:ascii="Arial" w:eastAsia="Microsoft YaHei" w:hAnsi="Arial" w:cs="SimSun"/>
          <w:sz w:val="24"/>
          <w:szCs w:val="24"/>
          <w:lang w:eastAsia="zh-CN"/>
        </w:rPr>
        <w:t>我们非常重视您的健康。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-1383857207"/>
          <w:placeholder>
            <w:docPart w:val="DefaultPlaceholder_-1854013440"/>
          </w:placeholder>
        </w:sdtPr>
        <w:sdtEndPr>
          <w:rPr>
            <w:lang w:eastAsia="en-AU"/>
          </w:rPr>
        </w:sdtEndPr>
        <w:sdtContent>
          <w:r w:rsidRPr="00872B9A">
            <w:rPr>
              <w:rFonts w:ascii="Arial" w:eastAsia="Microsoft YaHei" w:hAnsi="Arial" w:cs="SimSun"/>
              <w:sz w:val="24"/>
              <w:szCs w:val="24"/>
              <w:lang w:eastAsia="en-AU"/>
            </w:rPr>
            <w:t>&lt;Information about scheduling timeframe and how this will be communicated&gt;</w:t>
          </w:r>
        </w:sdtContent>
      </w:sdt>
      <w:r w:rsidR="00872B9A" w:rsidRPr="00872B9A">
        <w:rPr>
          <w:rFonts w:ascii="Arial" w:eastAsia="Microsoft YaHei" w:hAnsi="Arial" w:cs="SimSun"/>
          <w:sz w:val="24"/>
          <w:szCs w:val="24"/>
          <w:lang w:eastAsia="zh-CN"/>
        </w:rPr>
        <w:t>。</w:t>
      </w:r>
    </w:p>
    <w:p w14:paraId="51791907" w14:textId="77777777" w:rsidR="00AE374B" w:rsidRPr="00872B9A" w:rsidRDefault="00AE374B">
      <w:pPr>
        <w:spacing w:after="0" w:line="240" w:lineRule="auto"/>
        <w:rPr>
          <w:rFonts w:ascii="Arial" w:eastAsia="Microsoft YaHei" w:hAnsi="Arial"/>
          <w:sz w:val="24"/>
          <w:szCs w:val="24"/>
        </w:rPr>
      </w:pPr>
      <w:r w:rsidRPr="00872B9A">
        <w:rPr>
          <w:rFonts w:ascii="Arial" w:eastAsia="Microsoft YaHei" w:hAnsi="Arial"/>
          <w:sz w:val="24"/>
          <w:szCs w:val="24"/>
        </w:rPr>
        <w:br w:type="page"/>
      </w:r>
    </w:p>
    <w:p w14:paraId="2DC212E9" w14:textId="77777777" w:rsidR="000614EB" w:rsidRPr="00872B9A" w:rsidRDefault="00F65176" w:rsidP="00880F75">
      <w:pPr>
        <w:spacing w:after="0"/>
        <w:rPr>
          <w:rFonts w:ascii="Arial" w:eastAsia="Microsoft YaHei" w:hAnsi="Arial"/>
          <w:b/>
          <w:bCs/>
          <w:sz w:val="24"/>
          <w:szCs w:val="24"/>
          <w:u w:val="single"/>
          <w:lang w:eastAsia="zh-CN"/>
        </w:rPr>
      </w:pPr>
      <w:r w:rsidRPr="00872B9A">
        <w:rPr>
          <w:rFonts w:ascii="Arial" w:eastAsia="Microsoft YaHei" w:hAnsi="Arial" w:cs="SimSun"/>
          <w:b/>
          <w:bCs/>
          <w:sz w:val="24"/>
          <w:szCs w:val="24"/>
          <w:u w:val="single"/>
          <w:lang w:eastAsia="zh-CN"/>
        </w:rPr>
        <w:lastRenderedPageBreak/>
        <w:t>如果您的状况有变怎么办？</w:t>
      </w:r>
    </w:p>
    <w:p w14:paraId="095C47AB" w14:textId="298F4DF5" w:rsidR="000614EB" w:rsidRPr="00872B9A" w:rsidRDefault="00F65176" w:rsidP="00880F75">
      <w:pPr>
        <w:spacing w:after="0"/>
        <w:rPr>
          <w:rFonts w:ascii="Arial" w:eastAsia="Microsoft YaHei" w:hAnsi="Arial"/>
          <w:sz w:val="24"/>
          <w:szCs w:val="24"/>
        </w:rPr>
      </w:pPr>
      <w:r w:rsidRPr="00872B9A">
        <w:rPr>
          <w:rFonts w:ascii="Arial" w:eastAsia="Microsoft YaHei" w:hAnsi="Arial" w:cs="SimSun"/>
          <w:sz w:val="24"/>
          <w:szCs w:val="24"/>
        </w:rPr>
        <w:t>等待手术期间，如果您的健康状况发生变化，请联系您的全科医生（</w:t>
      </w:r>
      <w:r w:rsidRPr="00872B9A">
        <w:rPr>
          <w:rFonts w:ascii="Arial" w:eastAsia="Microsoft YaHei" w:hAnsi="Arial" w:cs="SimSun"/>
          <w:sz w:val="24"/>
          <w:szCs w:val="24"/>
        </w:rPr>
        <w:t>GP</w:t>
      </w:r>
      <w:r w:rsidRPr="00872B9A">
        <w:rPr>
          <w:rFonts w:ascii="Arial" w:eastAsia="Microsoft YaHei" w:hAnsi="Arial" w:cs="SimSun"/>
          <w:sz w:val="24"/>
          <w:szCs w:val="24"/>
        </w:rPr>
        <w:t>）寻求建议，或拨打</w:t>
      </w:r>
      <w:r w:rsidRPr="00872B9A">
        <w:rPr>
          <w:rFonts w:ascii="Arial" w:eastAsia="Microsoft YaHei" w:hAnsi="Arial" w:cs="SimSun"/>
          <w:sz w:val="24"/>
          <w:szCs w:val="24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</w:rPr>
          <w:id w:val="2052030346"/>
          <w:placeholder>
            <w:docPart w:val="DefaultPlaceholder_-1854013440"/>
          </w:placeholder>
        </w:sdtPr>
        <w:sdtEndPr/>
        <w:sdtContent>
          <w:r w:rsidRPr="00872B9A">
            <w:rPr>
              <w:rFonts w:ascii="Arial" w:eastAsia="Microsoft YaHei" w:hAnsi="Arial" w:cs="SimSun"/>
              <w:sz w:val="24"/>
              <w:szCs w:val="24"/>
            </w:rPr>
            <w:t>&lt;Contact phone number&gt;</w:t>
          </w:r>
        </w:sdtContent>
      </w:sdt>
      <w:r w:rsidRPr="00872B9A">
        <w:rPr>
          <w:rFonts w:ascii="Arial" w:eastAsia="Microsoft YaHei" w:hAnsi="Arial" w:cs="SimSun"/>
          <w:sz w:val="24"/>
          <w:szCs w:val="24"/>
        </w:rPr>
        <w:t xml:space="preserve"> </w:t>
      </w:r>
      <w:r w:rsidRPr="00872B9A">
        <w:rPr>
          <w:rFonts w:ascii="Arial" w:eastAsia="Microsoft YaHei" w:hAnsi="Arial" w:cs="SimSun"/>
          <w:sz w:val="24"/>
          <w:szCs w:val="24"/>
        </w:rPr>
        <w:t>联系</w:t>
      </w:r>
      <w:r w:rsidRPr="00872B9A">
        <w:rPr>
          <w:rFonts w:ascii="Arial" w:eastAsia="Microsoft YaHei" w:hAnsi="Arial" w:cs="SimSun"/>
          <w:sz w:val="24"/>
          <w:szCs w:val="24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</w:rPr>
          <w:id w:val="88676141"/>
          <w:placeholder>
            <w:docPart w:val="DefaultPlaceholder_-1854013440"/>
          </w:placeholder>
        </w:sdtPr>
        <w:sdtEndPr>
          <w:rPr>
            <w:noProof/>
            <w:color w:val="000000" w:themeColor="text1"/>
            <w:lang w:eastAsia="en-AU"/>
          </w:rPr>
        </w:sdtEndPr>
        <w:sdtContent>
          <w:r w:rsidR="5A2255A4" w:rsidRPr="00872B9A">
            <w:rPr>
              <w:rFonts w:ascii="Arial" w:eastAsia="Microsoft YaHei" w:hAnsi="Arial" w:cs="SimSun"/>
              <w:noProof/>
              <w:color w:val="000000" w:themeColor="text1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872B9A">
        <w:rPr>
          <w:rFonts w:ascii="Arial" w:eastAsia="Microsoft YaHei" w:hAnsi="Arial" w:cs="SimSun"/>
          <w:sz w:val="24"/>
          <w:szCs w:val="24"/>
        </w:rPr>
        <w:t xml:space="preserve"> </w:t>
      </w:r>
      <w:r w:rsidRPr="00872B9A">
        <w:rPr>
          <w:rFonts w:ascii="Arial" w:eastAsia="Microsoft YaHei" w:hAnsi="Arial" w:cs="SimSun"/>
          <w:sz w:val="24"/>
          <w:szCs w:val="24"/>
        </w:rPr>
        <w:t>的</w:t>
      </w:r>
      <w:r w:rsidRPr="00872B9A">
        <w:rPr>
          <w:rFonts w:ascii="Arial" w:eastAsia="Microsoft YaHei" w:hAnsi="Arial" w:cs="SimSun"/>
          <w:sz w:val="24"/>
          <w:szCs w:val="24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</w:rPr>
          <w:id w:val="-212046209"/>
          <w:placeholder>
            <w:docPart w:val="DefaultPlaceholder_-1854013440"/>
          </w:placeholder>
        </w:sdtPr>
        <w:sdtEndPr/>
        <w:sdtContent>
          <w:r w:rsidRPr="00872B9A">
            <w:rPr>
              <w:rFonts w:ascii="Arial" w:eastAsia="Microsoft YaHei" w:hAnsi="Arial" w:cs="SimSun"/>
              <w:sz w:val="24"/>
              <w:szCs w:val="24"/>
            </w:rPr>
            <w:t>&lt;Name&gt;</w:t>
          </w:r>
        </w:sdtContent>
      </w:sdt>
      <w:r w:rsidRPr="00872B9A">
        <w:rPr>
          <w:rFonts w:ascii="Arial" w:eastAsia="Microsoft YaHei" w:hAnsi="Arial" w:cs="SimSun"/>
          <w:sz w:val="24"/>
          <w:szCs w:val="24"/>
        </w:rPr>
        <w:t>。</w:t>
      </w:r>
    </w:p>
    <w:p w14:paraId="3436287D" w14:textId="77777777" w:rsidR="00AF306B" w:rsidRPr="00872B9A" w:rsidRDefault="00AF306B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1CBC142F" w14:textId="144F9D19" w:rsidR="00D23579" w:rsidRPr="00872B9A" w:rsidRDefault="00F65176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872B9A">
        <w:rPr>
          <w:rFonts w:ascii="Arial" w:eastAsia="Microsoft YaHei" w:hAnsi="Arial" w:cs="SimSun"/>
          <w:sz w:val="24"/>
          <w:szCs w:val="24"/>
          <w:lang w:eastAsia="en-AU"/>
        </w:rPr>
        <w:t>如有以下需求或出现以下情况，请拨打</w:t>
      </w:r>
      <w:r w:rsidRPr="00872B9A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721783891"/>
          <w:placeholder>
            <w:docPart w:val="DefaultPlaceholder_-1854013440"/>
          </w:placeholder>
        </w:sdtPr>
        <w:sdtEndPr/>
        <w:sdtContent>
          <w:r w:rsidRPr="00872B9A">
            <w:rPr>
              <w:rFonts w:ascii="Arial" w:eastAsia="Microsoft YaHei" w:hAnsi="Arial" w:cs="SimSun"/>
              <w:sz w:val="24"/>
              <w:szCs w:val="24"/>
              <w:lang w:eastAsia="en-AU"/>
            </w:rPr>
            <w:t>&lt;Contact phone number&gt;</w:t>
          </w:r>
        </w:sdtContent>
      </w:sdt>
      <w:r w:rsidRPr="00872B9A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r w:rsidRPr="00872B9A">
        <w:rPr>
          <w:rFonts w:ascii="Arial" w:eastAsia="Microsoft YaHei" w:hAnsi="Arial" w:cs="SimSun"/>
          <w:sz w:val="24"/>
          <w:szCs w:val="24"/>
          <w:lang w:eastAsia="en-AU"/>
        </w:rPr>
        <w:t>联系</w:t>
      </w:r>
      <w:r w:rsidRPr="00872B9A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199933710"/>
          <w:placeholder>
            <w:docPart w:val="DefaultPlaceholder_-1854013440"/>
          </w:placeholder>
        </w:sdtPr>
        <w:sdtEndPr/>
        <w:sdtContent>
          <w:r w:rsidRPr="00872B9A">
            <w:rPr>
              <w:rFonts w:ascii="Arial" w:eastAsia="Microsoft YaHei" w:hAnsi="Arial" w:cs="SimSun"/>
              <w:sz w:val="24"/>
              <w:szCs w:val="24"/>
              <w:lang w:eastAsia="en-AU"/>
            </w:rPr>
            <w:t>&lt;Name&gt;</w:t>
          </w:r>
        </w:sdtContent>
      </w:sdt>
      <w:r w:rsidR="00872B9A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701543967"/>
          <w:placeholder>
            <w:docPart w:val="DefaultPlaceholder_-1854013440"/>
          </w:placeholder>
        </w:sdtPr>
        <w:sdtEndPr/>
        <w:sdtContent>
          <w:r w:rsidRPr="00872B9A">
            <w:rPr>
              <w:rFonts w:ascii="Arial" w:eastAsia="Microsoft YaHei" w:hAnsi="Arial" w:cs="SimSun"/>
              <w:sz w:val="24"/>
              <w:szCs w:val="24"/>
              <w:lang w:eastAsia="en-AU"/>
            </w:rPr>
            <w:t>&lt;Position&gt;</w:t>
          </w:r>
        </w:sdtContent>
      </w:sdt>
      <w:r w:rsidRPr="00872B9A">
        <w:rPr>
          <w:rFonts w:ascii="Arial" w:eastAsia="Microsoft YaHei" w:hAnsi="Arial" w:cs="SimSun"/>
          <w:sz w:val="24"/>
          <w:szCs w:val="24"/>
          <w:lang w:eastAsia="en-AU"/>
        </w:rPr>
        <w:t>：</w:t>
      </w:r>
    </w:p>
    <w:p w14:paraId="765F2191" w14:textId="77777777" w:rsidR="00AF306B" w:rsidRPr="00872B9A" w:rsidRDefault="00F65176" w:rsidP="002E405B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872B9A">
        <w:rPr>
          <w:rFonts w:ascii="Arial" w:eastAsia="Microsoft YaHei" w:hAnsi="Arial" w:cs="SimSun"/>
          <w:sz w:val="24"/>
          <w:szCs w:val="24"/>
          <w:lang w:eastAsia="zh-CN"/>
        </w:rPr>
        <w:t>对被列入择期手术准备名单或手术计划有任何疑问</w:t>
      </w:r>
    </w:p>
    <w:p w14:paraId="3A97B75B" w14:textId="77777777" w:rsidR="006A41F2" w:rsidRPr="00872B9A" w:rsidRDefault="00F65176" w:rsidP="006A41F2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872B9A">
        <w:rPr>
          <w:rFonts w:ascii="Arial" w:eastAsia="Microsoft YaHei" w:hAnsi="Arial" w:cs="SimSun"/>
          <w:sz w:val="24"/>
          <w:szCs w:val="24"/>
          <w:lang w:eastAsia="en-AU"/>
        </w:rPr>
        <w:t>决定不做手术</w:t>
      </w:r>
    </w:p>
    <w:p w14:paraId="6961E550" w14:textId="77777777" w:rsidR="006A41F2" w:rsidRPr="00872B9A" w:rsidRDefault="00F65176" w:rsidP="006A41F2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872B9A">
        <w:rPr>
          <w:rFonts w:ascii="Arial" w:eastAsia="Microsoft YaHei" w:hAnsi="Arial" w:cs="SimSun"/>
          <w:sz w:val="24"/>
          <w:szCs w:val="24"/>
          <w:lang w:eastAsia="zh-CN"/>
        </w:rPr>
        <w:t>已在另一家医院做过手术</w:t>
      </w:r>
    </w:p>
    <w:p w14:paraId="6BA7244C" w14:textId="77777777" w:rsidR="006A41F2" w:rsidRPr="00872B9A" w:rsidRDefault="00F65176" w:rsidP="75A41644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="Arial"/>
          <w:lang w:eastAsia="en-AU"/>
        </w:rPr>
      </w:pPr>
      <w:r w:rsidRPr="00872B9A">
        <w:rPr>
          <w:rFonts w:ascii="Arial" w:eastAsia="Microsoft YaHei" w:hAnsi="Arial" w:cs="SimSun"/>
          <w:sz w:val="24"/>
          <w:szCs w:val="24"/>
          <w:lang w:eastAsia="en-AU"/>
        </w:rPr>
        <w:t>需要更改联系方式</w:t>
      </w:r>
    </w:p>
    <w:p w14:paraId="06286994" w14:textId="77777777" w:rsidR="00235CAB" w:rsidRPr="00872B9A" w:rsidRDefault="00F65176" w:rsidP="002E405B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872B9A">
        <w:rPr>
          <w:rFonts w:ascii="Arial" w:eastAsia="Microsoft YaHei" w:hAnsi="Arial" w:cs="SimSun"/>
          <w:sz w:val="24"/>
          <w:szCs w:val="24"/>
          <w:lang w:eastAsia="zh-CN"/>
        </w:rPr>
        <w:t>需要告知我们您在哪些时间段无法进行手术。</w:t>
      </w:r>
    </w:p>
    <w:p w14:paraId="576710E1" w14:textId="77777777" w:rsidR="00AF306B" w:rsidRPr="00872B9A" w:rsidRDefault="00AF306B" w:rsidP="00AF306B">
      <w:pPr>
        <w:tabs>
          <w:tab w:val="right" w:pos="9026"/>
        </w:tabs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</w:p>
    <w:p w14:paraId="27FF77D5" w14:textId="77777777" w:rsidR="001618A4" w:rsidRPr="00872B9A" w:rsidRDefault="00F65176" w:rsidP="001618A4">
      <w:pPr>
        <w:tabs>
          <w:tab w:val="right" w:pos="9026"/>
        </w:tabs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872B9A">
        <w:rPr>
          <w:rFonts w:ascii="Arial" w:eastAsia="Microsoft YaHei" w:hAnsi="Arial" w:cs="SimSun"/>
          <w:sz w:val="24"/>
          <w:szCs w:val="24"/>
          <w:lang w:eastAsia="zh-CN"/>
        </w:rPr>
        <w:t>此致，</w:t>
      </w:r>
    </w:p>
    <w:p w14:paraId="0EA4F608" w14:textId="7033EA68" w:rsidR="000B4D17" w:rsidRPr="00872B9A" w:rsidRDefault="00C57A1D" w:rsidP="001618A4">
      <w:p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627597786"/>
          <w:placeholder>
            <w:docPart w:val="DefaultPlaceholder_-1854013440"/>
          </w:placeholder>
        </w:sdtPr>
        <w:sdtEndPr/>
        <w:sdtContent>
          <w:r w:rsidR="00F65176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[</w:t>
          </w:r>
          <w:r w:rsidR="003C0BC3" w:rsidRPr="00872B9A">
            <w:rPr>
              <w:rFonts w:ascii="Arial" w:eastAsia="Microsoft YaHei" w:hAnsi="Arial" w:cs="SimSun" w:hint="eastAsia"/>
              <w:sz w:val="24"/>
              <w:szCs w:val="24"/>
              <w:lang w:eastAsia="zh-CN"/>
            </w:rPr>
            <w:t>N</w:t>
          </w:r>
          <w:r w:rsidR="003C0BC3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ame</w:t>
          </w:r>
          <w:r w:rsidR="00F65176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]</w:t>
          </w:r>
        </w:sdtContent>
      </w:sdt>
      <w:r w:rsidR="00F65176" w:rsidRPr="00872B9A">
        <w:rPr>
          <w:rFonts w:ascii="Arial" w:eastAsia="Microsoft YaHei" w:hAnsi="Arial" w:cs="SimSun"/>
          <w:sz w:val="24"/>
          <w:szCs w:val="24"/>
          <w:lang w:eastAsia="zh-CN"/>
        </w:rPr>
        <w:t>，</w:t>
      </w:r>
    </w:p>
    <w:sdt>
      <w:sdtPr>
        <w:rPr>
          <w:rFonts w:ascii="Arial" w:eastAsia="Microsoft YaHei" w:hAnsi="Arial" w:cs="SimSun"/>
          <w:sz w:val="24"/>
          <w:szCs w:val="24"/>
          <w:lang w:eastAsia="zh-CN"/>
        </w:rPr>
        <w:id w:val="-1754649867"/>
        <w:placeholder>
          <w:docPart w:val="DefaultPlaceholder_-1854013440"/>
        </w:placeholder>
      </w:sdtPr>
      <w:sdtEndPr/>
      <w:sdtContent>
        <w:p w14:paraId="697F479A" w14:textId="618BCFF4" w:rsidR="001618A4" w:rsidRPr="00872B9A" w:rsidRDefault="00F65176" w:rsidP="001618A4">
          <w:pPr>
            <w:spacing w:after="0"/>
            <w:rPr>
              <w:rFonts w:ascii="Arial" w:eastAsia="Microsoft YaHei" w:hAnsi="Arial" w:cstheme="minorHAnsi"/>
              <w:sz w:val="24"/>
              <w:szCs w:val="24"/>
              <w:lang w:eastAsia="zh-CN"/>
            </w:rPr>
          </w:pPr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[</w:t>
          </w:r>
          <w:r w:rsidR="003C0BC3" w:rsidRPr="00872B9A">
            <w:rPr>
              <w:rFonts w:ascii="Arial" w:eastAsia="Microsoft YaHei" w:hAnsi="Arial" w:cs="SimSun" w:hint="eastAsia"/>
              <w:sz w:val="24"/>
              <w:szCs w:val="24"/>
              <w:lang w:eastAsia="zh-CN"/>
            </w:rPr>
            <w:t>P</w:t>
          </w:r>
          <w:r w:rsidR="003C0BC3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osition</w:t>
          </w:r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]</w:t>
          </w:r>
        </w:p>
      </w:sdtContent>
    </w:sdt>
    <w:sdt>
      <w:sdtPr>
        <w:rPr>
          <w:rFonts w:ascii="Arial" w:eastAsia="Microsoft YaHei" w:hAnsi="Arial" w:cs="SimSun"/>
          <w:sz w:val="24"/>
          <w:szCs w:val="24"/>
          <w:lang w:eastAsia="zh-CN"/>
        </w:rPr>
        <w:id w:val="-1177648257"/>
        <w:placeholder>
          <w:docPart w:val="DefaultPlaceholder_-1854013440"/>
        </w:placeholder>
      </w:sdtPr>
      <w:sdtEndPr/>
      <w:sdtContent>
        <w:p w14:paraId="52EACFB6" w14:textId="7158209B" w:rsidR="004A1FA1" w:rsidRPr="00872B9A" w:rsidRDefault="00F65176" w:rsidP="001618A4">
          <w:pPr>
            <w:spacing w:after="0"/>
            <w:rPr>
              <w:rFonts w:ascii="Arial" w:eastAsia="Microsoft YaHei" w:hAnsi="Arial" w:cstheme="minorHAnsi"/>
              <w:sz w:val="24"/>
              <w:szCs w:val="24"/>
              <w:lang w:eastAsia="zh-CN"/>
            </w:rPr>
          </w:pPr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[</w:t>
          </w:r>
          <w:r w:rsidR="003C0BC3" w:rsidRPr="00872B9A">
            <w:rPr>
              <w:rFonts w:ascii="Arial" w:eastAsia="Microsoft YaHei" w:hAnsi="Arial" w:cs="SimSun" w:hint="eastAsia"/>
              <w:sz w:val="24"/>
              <w:szCs w:val="24"/>
              <w:lang w:eastAsia="zh-CN"/>
            </w:rPr>
            <w:t>H</w:t>
          </w:r>
          <w:r w:rsidR="003C0BC3"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ealth Service</w:t>
          </w:r>
          <w:r w:rsidRPr="00872B9A">
            <w:rPr>
              <w:rFonts w:ascii="Arial" w:eastAsia="Microsoft YaHei" w:hAnsi="Arial" w:cs="SimSun"/>
              <w:sz w:val="24"/>
              <w:szCs w:val="24"/>
              <w:lang w:eastAsia="zh-CN"/>
            </w:rPr>
            <w:t>]</w:t>
          </w:r>
        </w:p>
      </w:sdtContent>
    </w:sdt>
    <w:sectPr w:rsidR="004A1FA1" w:rsidRPr="00872B9A" w:rsidSect="00E84198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93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D6B2" w14:textId="77777777" w:rsidR="00A1521E" w:rsidRDefault="00A1521E">
      <w:pPr>
        <w:spacing w:after="0" w:line="240" w:lineRule="auto"/>
      </w:pPr>
      <w:r>
        <w:separator/>
      </w:r>
    </w:p>
  </w:endnote>
  <w:endnote w:type="continuationSeparator" w:id="0">
    <w:p w14:paraId="2134AAD5" w14:textId="77777777" w:rsidR="00A1521E" w:rsidRDefault="00A1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C1A2" w14:textId="77777777" w:rsidR="00942AF1" w:rsidRDefault="00F65176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A0E9C0" wp14:editId="6E3429E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3EE83" w14:textId="77777777" w:rsidR="00717F25" w:rsidRPr="00717F25" w:rsidRDefault="00F65176" w:rsidP="00717F2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SimSun" w:eastAsia="SimSun" w:hAnsi="SimSun" w:cs="SimSun"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0E9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423EE83" w14:textId="77777777" w:rsidR="00717F25" w:rsidRPr="00717F25" w:rsidRDefault="00F65176" w:rsidP="00717F2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SimSun" w:eastAsia="SimSun" w:hAnsi="SimSun" w:cs="SimSun"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720F" w14:textId="77777777" w:rsidR="00C57A1D" w:rsidRPr="000D2B06" w:rsidRDefault="00C57A1D" w:rsidP="00C57A1D">
    <w:pPr>
      <w:pStyle w:val="Footer"/>
      <w:jc w:val="both"/>
      <w:rPr>
        <w:i/>
        <w:iCs/>
        <w:sz w:val="16"/>
        <w:szCs w:val="16"/>
      </w:rPr>
    </w:pPr>
    <w:r w:rsidRPr="00FA5FBD">
      <w:rPr>
        <w:rFonts w:eastAsia="Arial Black" w:cstheme="majorHAnsi"/>
        <w:noProof/>
        <w:color w:val="000000"/>
        <w:lang w:bidi="ar"/>
      </w:rPr>
      <w:t>Advice that surgery has been delayed for urgency category 1 patients</w:t>
    </w:r>
    <w:r>
      <w:rPr>
        <w:rFonts w:eastAsia="Arial Black" w:cstheme="majorHAnsi"/>
        <w:noProof/>
        <w:color w:val="000000"/>
        <w:lang w:bidi="ar"/>
      </w:rPr>
      <w:t xml:space="preserve"> Chinese simplified</w:t>
    </w:r>
    <w:r>
      <w:rPr>
        <w:i/>
        <w:iCs/>
        <w:noProof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21095B9" wp14:editId="214C9FB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99162739" name="Text Box 59916273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93D6C" w14:textId="77777777" w:rsidR="00C57A1D" w:rsidRPr="00AE374B" w:rsidRDefault="00C57A1D" w:rsidP="00C57A1D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74B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095B9" id="_x0000_t202" coordsize="21600,21600" o:spt="202" path="m,l,21600r21600,l21600,xe">
              <v:stroke joinstyle="miter"/>
              <v:path gradientshapeok="t" o:connecttype="rect"/>
            </v:shapetype>
            <v:shape id="Text Box 599162739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7B93D6C" w14:textId="77777777" w:rsidR="00C57A1D" w:rsidRPr="00AE374B" w:rsidRDefault="00C57A1D" w:rsidP="00C57A1D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AE374B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D1C473" w14:textId="77777777" w:rsidR="004031EA" w:rsidRPr="00C57A1D" w:rsidRDefault="004031EA" w:rsidP="00C57A1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7562" w14:textId="77777777" w:rsidR="006C719D" w:rsidRDefault="006C719D">
    <w:pPr>
      <w:pStyle w:val="Footer"/>
    </w:pPr>
  </w:p>
  <w:p w14:paraId="13A287FC" w14:textId="3A3B8AC3" w:rsidR="00E84198" w:rsidRPr="000D2B06" w:rsidRDefault="00E84198" w:rsidP="00E84198">
    <w:pPr>
      <w:pStyle w:val="Footer"/>
      <w:jc w:val="both"/>
      <w:rPr>
        <w:i/>
        <w:iCs/>
        <w:sz w:val="16"/>
        <w:szCs w:val="16"/>
      </w:rPr>
    </w:pPr>
    <w:r w:rsidRPr="00FA5FBD">
      <w:rPr>
        <w:rFonts w:eastAsia="Arial Black" w:cstheme="majorHAnsi"/>
        <w:noProof/>
        <w:color w:val="000000"/>
        <w:lang w:bidi="ar"/>
      </w:rPr>
      <w:t>Advice that surgery has been delayed for urgency category 1 patients</w:t>
    </w:r>
    <w:r>
      <w:rPr>
        <w:rFonts w:eastAsia="Arial Black" w:cstheme="majorHAnsi"/>
        <w:noProof/>
        <w:color w:val="000000"/>
        <w:lang w:bidi="ar"/>
      </w:rPr>
      <w:t xml:space="preserve"> Chinese simplified</w:t>
    </w:r>
    <w:r>
      <w:rPr>
        <w:i/>
        <w:iCs/>
        <w:noProof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4784B8" wp14:editId="1BBB6D3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651F1" w14:textId="77777777" w:rsidR="00E84198" w:rsidRPr="00AE374B" w:rsidRDefault="00E84198" w:rsidP="00E84198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74B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784B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CA651F1" w14:textId="77777777" w:rsidR="00E84198" w:rsidRPr="00AE374B" w:rsidRDefault="00E84198" w:rsidP="00E84198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AE374B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AA0266E" w14:textId="76096D8F" w:rsidR="006C719D" w:rsidRPr="00FA5FBD" w:rsidRDefault="006C719D" w:rsidP="006C719D">
    <w:pPr>
      <w:spacing w:after="0"/>
      <w:rPr>
        <w:rFonts w:asciiTheme="majorHAnsi" w:eastAsia="Arial Black" w:hAnsiTheme="majorHAnsi" w:cstheme="majorHAnsi"/>
        <w:noProof/>
        <w:color w:val="000000"/>
        <w:sz w:val="20"/>
        <w:szCs w:val="20"/>
      </w:rPr>
    </w:pPr>
  </w:p>
  <w:p w14:paraId="2157F7DB" w14:textId="1D987E28" w:rsidR="00942AF1" w:rsidRDefault="00F65176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23C21B" wp14:editId="4BDA636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17B02" w14:textId="77777777" w:rsidR="00717F25" w:rsidRPr="00AE374B" w:rsidRDefault="00F65176" w:rsidP="00717F25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74B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3C2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1917B02" w14:textId="77777777" w:rsidR="00717F25" w:rsidRPr="00AE374B" w:rsidRDefault="00F65176" w:rsidP="00717F25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AE374B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7DBE" w14:textId="77777777" w:rsidR="00A1521E" w:rsidRDefault="00A1521E">
      <w:pPr>
        <w:spacing w:after="0" w:line="240" w:lineRule="auto"/>
      </w:pPr>
      <w:r>
        <w:separator/>
      </w:r>
    </w:p>
  </w:footnote>
  <w:footnote w:type="continuationSeparator" w:id="0">
    <w:p w14:paraId="5CE082A6" w14:textId="77777777" w:rsidR="00A1521E" w:rsidRDefault="00A1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F5A5" w14:textId="64CFE474" w:rsidR="006C719D" w:rsidRDefault="003D2E0A">
    <w:pPr>
      <w:pStyle w:val="Header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A90E3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23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056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E6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0D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65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69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00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526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97FAD3A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596CE308" w:tentative="1">
      <w:start w:val="1"/>
      <w:numFmt w:val="lowerLetter"/>
      <w:lvlText w:val="%2."/>
      <w:lvlJc w:val="left"/>
      <w:pPr>
        <w:ind w:left="1440" w:hanging="360"/>
      </w:pPr>
    </w:lvl>
    <w:lvl w:ilvl="2" w:tplc="621A13A8" w:tentative="1">
      <w:start w:val="1"/>
      <w:numFmt w:val="lowerRoman"/>
      <w:lvlText w:val="%3."/>
      <w:lvlJc w:val="right"/>
      <w:pPr>
        <w:ind w:left="2160" w:hanging="180"/>
      </w:pPr>
    </w:lvl>
    <w:lvl w:ilvl="3" w:tplc="518E3F8E" w:tentative="1">
      <w:start w:val="1"/>
      <w:numFmt w:val="decimal"/>
      <w:lvlText w:val="%4."/>
      <w:lvlJc w:val="left"/>
      <w:pPr>
        <w:ind w:left="2880" w:hanging="360"/>
      </w:pPr>
    </w:lvl>
    <w:lvl w:ilvl="4" w:tplc="91420328" w:tentative="1">
      <w:start w:val="1"/>
      <w:numFmt w:val="lowerLetter"/>
      <w:lvlText w:val="%5."/>
      <w:lvlJc w:val="left"/>
      <w:pPr>
        <w:ind w:left="3600" w:hanging="360"/>
      </w:pPr>
    </w:lvl>
    <w:lvl w:ilvl="5" w:tplc="551A48F0" w:tentative="1">
      <w:start w:val="1"/>
      <w:numFmt w:val="lowerRoman"/>
      <w:lvlText w:val="%6."/>
      <w:lvlJc w:val="right"/>
      <w:pPr>
        <w:ind w:left="4320" w:hanging="180"/>
      </w:pPr>
    </w:lvl>
    <w:lvl w:ilvl="6" w:tplc="AAAC1B04" w:tentative="1">
      <w:start w:val="1"/>
      <w:numFmt w:val="decimal"/>
      <w:lvlText w:val="%7."/>
      <w:lvlJc w:val="left"/>
      <w:pPr>
        <w:ind w:left="5040" w:hanging="360"/>
      </w:pPr>
    </w:lvl>
    <w:lvl w:ilvl="7" w:tplc="B6F8C15E" w:tentative="1">
      <w:start w:val="1"/>
      <w:numFmt w:val="lowerLetter"/>
      <w:lvlText w:val="%8."/>
      <w:lvlJc w:val="left"/>
      <w:pPr>
        <w:ind w:left="5760" w:hanging="360"/>
      </w:pPr>
    </w:lvl>
    <w:lvl w:ilvl="8" w:tplc="C87A8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59707A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8C07F0C" w:tentative="1">
      <w:start w:val="1"/>
      <w:numFmt w:val="lowerLetter"/>
      <w:lvlText w:val="%2."/>
      <w:lvlJc w:val="left"/>
      <w:pPr>
        <w:ind w:left="1440" w:hanging="360"/>
      </w:pPr>
    </w:lvl>
    <w:lvl w:ilvl="2" w:tplc="898C677C" w:tentative="1">
      <w:start w:val="1"/>
      <w:numFmt w:val="lowerRoman"/>
      <w:lvlText w:val="%3."/>
      <w:lvlJc w:val="right"/>
      <w:pPr>
        <w:ind w:left="2160" w:hanging="180"/>
      </w:pPr>
    </w:lvl>
    <w:lvl w:ilvl="3" w:tplc="9C68EAEA" w:tentative="1">
      <w:start w:val="1"/>
      <w:numFmt w:val="decimal"/>
      <w:lvlText w:val="%4."/>
      <w:lvlJc w:val="left"/>
      <w:pPr>
        <w:ind w:left="2880" w:hanging="360"/>
      </w:pPr>
    </w:lvl>
    <w:lvl w:ilvl="4" w:tplc="A6E2C7B6" w:tentative="1">
      <w:start w:val="1"/>
      <w:numFmt w:val="lowerLetter"/>
      <w:lvlText w:val="%5."/>
      <w:lvlJc w:val="left"/>
      <w:pPr>
        <w:ind w:left="3600" w:hanging="360"/>
      </w:pPr>
    </w:lvl>
    <w:lvl w:ilvl="5" w:tplc="4A3C53EA" w:tentative="1">
      <w:start w:val="1"/>
      <w:numFmt w:val="lowerRoman"/>
      <w:lvlText w:val="%6."/>
      <w:lvlJc w:val="right"/>
      <w:pPr>
        <w:ind w:left="4320" w:hanging="180"/>
      </w:pPr>
    </w:lvl>
    <w:lvl w:ilvl="6" w:tplc="B3401612" w:tentative="1">
      <w:start w:val="1"/>
      <w:numFmt w:val="decimal"/>
      <w:lvlText w:val="%7."/>
      <w:lvlJc w:val="left"/>
      <w:pPr>
        <w:ind w:left="5040" w:hanging="360"/>
      </w:pPr>
    </w:lvl>
    <w:lvl w:ilvl="7" w:tplc="093C8D00" w:tentative="1">
      <w:start w:val="1"/>
      <w:numFmt w:val="lowerLetter"/>
      <w:lvlText w:val="%8."/>
      <w:lvlJc w:val="left"/>
      <w:pPr>
        <w:ind w:left="5760" w:hanging="360"/>
      </w:pPr>
    </w:lvl>
    <w:lvl w:ilvl="8" w:tplc="9B78C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4782C6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8354BF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FEBA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54C2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C47B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E8A1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002D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4AAF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02C8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D3C4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86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B45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40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87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CAC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06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CB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BED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E61C5E2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BDA67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EEEB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FAE8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A453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FC15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A89C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686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E200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71240EF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D14A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28C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06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AD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EB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EA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0F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4B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56A21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A22603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D4AB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0C05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58D2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ECFD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245F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EAC7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26ED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7A0C7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2F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48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6A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0A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47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6A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02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22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C2B8A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4DE46" w:tentative="1">
      <w:start w:val="1"/>
      <w:numFmt w:val="lowerLetter"/>
      <w:lvlText w:val="%2."/>
      <w:lvlJc w:val="left"/>
      <w:pPr>
        <w:ind w:left="1440" w:hanging="360"/>
      </w:pPr>
    </w:lvl>
    <w:lvl w:ilvl="2" w:tplc="E1B0C37E" w:tentative="1">
      <w:start w:val="1"/>
      <w:numFmt w:val="lowerRoman"/>
      <w:lvlText w:val="%3."/>
      <w:lvlJc w:val="right"/>
      <w:pPr>
        <w:ind w:left="2160" w:hanging="180"/>
      </w:pPr>
    </w:lvl>
    <w:lvl w:ilvl="3" w:tplc="36C234CA" w:tentative="1">
      <w:start w:val="1"/>
      <w:numFmt w:val="decimal"/>
      <w:lvlText w:val="%4."/>
      <w:lvlJc w:val="left"/>
      <w:pPr>
        <w:ind w:left="2880" w:hanging="360"/>
      </w:pPr>
    </w:lvl>
    <w:lvl w:ilvl="4" w:tplc="83944690" w:tentative="1">
      <w:start w:val="1"/>
      <w:numFmt w:val="lowerLetter"/>
      <w:lvlText w:val="%5."/>
      <w:lvlJc w:val="left"/>
      <w:pPr>
        <w:ind w:left="3600" w:hanging="360"/>
      </w:pPr>
    </w:lvl>
    <w:lvl w:ilvl="5" w:tplc="89DA1864" w:tentative="1">
      <w:start w:val="1"/>
      <w:numFmt w:val="lowerRoman"/>
      <w:lvlText w:val="%6."/>
      <w:lvlJc w:val="right"/>
      <w:pPr>
        <w:ind w:left="4320" w:hanging="180"/>
      </w:pPr>
    </w:lvl>
    <w:lvl w:ilvl="6" w:tplc="FF38A3D2" w:tentative="1">
      <w:start w:val="1"/>
      <w:numFmt w:val="decimal"/>
      <w:lvlText w:val="%7."/>
      <w:lvlJc w:val="left"/>
      <w:pPr>
        <w:ind w:left="5040" w:hanging="360"/>
      </w:pPr>
    </w:lvl>
    <w:lvl w:ilvl="7" w:tplc="4066E55A" w:tentative="1">
      <w:start w:val="1"/>
      <w:numFmt w:val="lowerLetter"/>
      <w:lvlText w:val="%8."/>
      <w:lvlJc w:val="left"/>
      <w:pPr>
        <w:ind w:left="5760" w:hanging="360"/>
      </w:pPr>
    </w:lvl>
    <w:lvl w:ilvl="8" w:tplc="3ACE4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DFCC0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0A932" w:tentative="1">
      <w:start w:val="1"/>
      <w:numFmt w:val="lowerLetter"/>
      <w:lvlText w:val="%2."/>
      <w:lvlJc w:val="left"/>
      <w:pPr>
        <w:ind w:left="1440" w:hanging="360"/>
      </w:pPr>
    </w:lvl>
    <w:lvl w:ilvl="2" w:tplc="6BC030FE" w:tentative="1">
      <w:start w:val="1"/>
      <w:numFmt w:val="lowerRoman"/>
      <w:lvlText w:val="%3."/>
      <w:lvlJc w:val="right"/>
      <w:pPr>
        <w:ind w:left="2160" w:hanging="180"/>
      </w:pPr>
    </w:lvl>
    <w:lvl w:ilvl="3" w:tplc="0C06C3FA" w:tentative="1">
      <w:start w:val="1"/>
      <w:numFmt w:val="decimal"/>
      <w:lvlText w:val="%4."/>
      <w:lvlJc w:val="left"/>
      <w:pPr>
        <w:ind w:left="2880" w:hanging="360"/>
      </w:pPr>
    </w:lvl>
    <w:lvl w:ilvl="4" w:tplc="D642489E" w:tentative="1">
      <w:start w:val="1"/>
      <w:numFmt w:val="lowerLetter"/>
      <w:lvlText w:val="%5."/>
      <w:lvlJc w:val="left"/>
      <w:pPr>
        <w:ind w:left="3600" w:hanging="360"/>
      </w:pPr>
    </w:lvl>
    <w:lvl w:ilvl="5" w:tplc="4A24BFAA" w:tentative="1">
      <w:start w:val="1"/>
      <w:numFmt w:val="lowerRoman"/>
      <w:lvlText w:val="%6."/>
      <w:lvlJc w:val="right"/>
      <w:pPr>
        <w:ind w:left="4320" w:hanging="180"/>
      </w:pPr>
    </w:lvl>
    <w:lvl w:ilvl="6" w:tplc="8C96C862" w:tentative="1">
      <w:start w:val="1"/>
      <w:numFmt w:val="decimal"/>
      <w:lvlText w:val="%7."/>
      <w:lvlJc w:val="left"/>
      <w:pPr>
        <w:ind w:left="5040" w:hanging="360"/>
      </w:pPr>
    </w:lvl>
    <w:lvl w:ilvl="7" w:tplc="C9E8531A" w:tentative="1">
      <w:start w:val="1"/>
      <w:numFmt w:val="lowerLetter"/>
      <w:lvlText w:val="%8."/>
      <w:lvlJc w:val="left"/>
      <w:pPr>
        <w:ind w:left="5760" w:hanging="360"/>
      </w:pPr>
    </w:lvl>
    <w:lvl w:ilvl="8" w:tplc="9F564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703292457">
    <w:abstractNumId w:val="5"/>
  </w:num>
  <w:num w:numId="2" w16cid:durableId="4107410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6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3747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0904991">
    <w:abstractNumId w:val="7"/>
  </w:num>
  <w:num w:numId="6" w16cid:durableId="623656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8358504">
    <w:abstractNumId w:val="7"/>
  </w:num>
  <w:num w:numId="8" w16cid:durableId="1093161554">
    <w:abstractNumId w:val="14"/>
  </w:num>
  <w:num w:numId="9" w16cid:durableId="237443471">
    <w:abstractNumId w:val="20"/>
  </w:num>
  <w:num w:numId="10" w16cid:durableId="1258102242">
    <w:abstractNumId w:val="2"/>
  </w:num>
  <w:num w:numId="11" w16cid:durableId="2124227738">
    <w:abstractNumId w:val="16"/>
  </w:num>
  <w:num w:numId="12" w16cid:durableId="1016419541">
    <w:abstractNumId w:val="3"/>
  </w:num>
  <w:num w:numId="13" w16cid:durableId="202403191">
    <w:abstractNumId w:val="0"/>
  </w:num>
  <w:num w:numId="14" w16cid:durableId="1796439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67030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4764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6641848">
    <w:abstractNumId w:val="10"/>
  </w:num>
  <w:num w:numId="18" w16cid:durableId="552086509">
    <w:abstractNumId w:val="15"/>
  </w:num>
  <w:num w:numId="19" w16cid:durableId="1919778256">
    <w:abstractNumId w:val="8"/>
  </w:num>
  <w:num w:numId="20" w16cid:durableId="1713847343">
    <w:abstractNumId w:val="13"/>
  </w:num>
  <w:num w:numId="21" w16cid:durableId="1502698471">
    <w:abstractNumId w:val="4"/>
  </w:num>
  <w:num w:numId="22" w16cid:durableId="1170830050">
    <w:abstractNumId w:val="18"/>
  </w:num>
  <w:num w:numId="23" w16cid:durableId="1976913802">
    <w:abstractNumId w:val="11"/>
  </w:num>
  <w:num w:numId="24" w16cid:durableId="960919774">
    <w:abstractNumId w:val="6"/>
  </w:num>
  <w:num w:numId="25" w16cid:durableId="1945571546">
    <w:abstractNumId w:val="1"/>
  </w:num>
  <w:num w:numId="26" w16cid:durableId="1119686607">
    <w:abstractNumId w:val="19"/>
  </w:num>
  <w:num w:numId="27" w16cid:durableId="2067990044">
    <w:abstractNumId w:val="17"/>
  </w:num>
  <w:num w:numId="28" w16cid:durableId="192598876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6668"/>
    <w:rsid w:val="00037D82"/>
    <w:rsid w:val="00037E12"/>
    <w:rsid w:val="00041A7D"/>
    <w:rsid w:val="00041BF0"/>
    <w:rsid w:val="0004221C"/>
    <w:rsid w:val="0004297A"/>
    <w:rsid w:val="0004536B"/>
    <w:rsid w:val="000461D1"/>
    <w:rsid w:val="0004661D"/>
    <w:rsid w:val="00046B68"/>
    <w:rsid w:val="00047EBF"/>
    <w:rsid w:val="00051B76"/>
    <w:rsid w:val="000527DD"/>
    <w:rsid w:val="000578B2"/>
    <w:rsid w:val="00060169"/>
    <w:rsid w:val="00060959"/>
    <w:rsid w:val="000614EB"/>
    <w:rsid w:val="00063F89"/>
    <w:rsid w:val="00066F0B"/>
    <w:rsid w:val="00070C99"/>
    <w:rsid w:val="00071109"/>
    <w:rsid w:val="00074219"/>
    <w:rsid w:val="00074ED5"/>
    <w:rsid w:val="000815CF"/>
    <w:rsid w:val="00081E05"/>
    <w:rsid w:val="000841D7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146"/>
    <w:rsid w:val="000A186C"/>
    <w:rsid w:val="000A1BA3"/>
    <w:rsid w:val="000A764F"/>
    <w:rsid w:val="000B21ED"/>
    <w:rsid w:val="000B3B7B"/>
    <w:rsid w:val="000B4D17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2B06"/>
    <w:rsid w:val="000D3BA8"/>
    <w:rsid w:val="000D555F"/>
    <w:rsid w:val="000D557D"/>
    <w:rsid w:val="000D7DEE"/>
    <w:rsid w:val="000E1577"/>
    <w:rsid w:val="000E25ED"/>
    <w:rsid w:val="000E2685"/>
    <w:rsid w:val="000E291E"/>
    <w:rsid w:val="000E3CC7"/>
    <w:rsid w:val="000E5784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E44"/>
    <w:rsid w:val="00132DD7"/>
    <w:rsid w:val="00134472"/>
    <w:rsid w:val="001360ED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6B6D"/>
    <w:rsid w:val="00157B9F"/>
    <w:rsid w:val="001618A4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10C3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170E4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7C67"/>
    <w:rsid w:val="00241FFA"/>
    <w:rsid w:val="00246A7E"/>
    <w:rsid w:val="00246C5E"/>
    <w:rsid w:val="00251343"/>
    <w:rsid w:val="00251448"/>
    <w:rsid w:val="00253641"/>
    <w:rsid w:val="00253D4F"/>
    <w:rsid w:val="00254166"/>
    <w:rsid w:val="00254F7A"/>
    <w:rsid w:val="00257B32"/>
    <w:rsid w:val="00260391"/>
    <w:rsid w:val="002620BC"/>
    <w:rsid w:val="00263887"/>
    <w:rsid w:val="00263A90"/>
    <w:rsid w:val="0026408B"/>
    <w:rsid w:val="00267786"/>
    <w:rsid w:val="00267C3E"/>
    <w:rsid w:val="002709BB"/>
    <w:rsid w:val="00276646"/>
    <w:rsid w:val="002802E3"/>
    <w:rsid w:val="00280A76"/>
    <w:rsid w:val="0028213D"/>
    <w:rsid w:val="00282ED4"/>
    <w:rsid w:val="00285852"/>
    <w:rsid w:val="002862F1"/>
    <w:rsid w:val="0028671D"/>
    <w:rsid w:val="002902D1"/>
    <w:rsid w:val="00290F7E"/>
    <w:rsid w:val="00291373"/>
    <w:rsid w:val="002946B4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4AF"/>
    <w:rsid w:val="003418CC"/>
    <w:rsid w:val="0034346C"/>
    <w:rsid w:val="003452D9"/>
    <w:rsid w:val="003459BD"/>
    <w:rsid w:val="00345ED1"/>
    <w:rsid w:val="00350D38"/>
    <w:rsid w:val="003515EA"/>
    <w:rsid w:val="00355EAF"/>
    <w:rsid w:val="00357455"/>
    <w:rsid w:val="003639E3"/>
    <w:rsid w:val="003662CE"/>
    <w:rsid w:val="00373711"/>
    <w:rsid w:val="003744CF"/>
    <w:rsid w:val="00374717"/>
    <w:rsid w:val="0037676C"/>
    <w:rsid w:val="00381450"/>
    <w:rsid w:val="003822E9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270"/>
    <w:rsid w:val="003B15E6"/>
    <w:rsid w:val="003B3495"/>
    <w:rsid w:val="003B4735"/>
    <w:rsid w:val="003B6696"/>
    <w:rsid w:val="003B6ECA"/>
    <w:rsid w:val="003C0BC3"/>
    <w:rsid w:val="003C2045"/>
    <w:rsid w:val="003C2E6A"/>
    <w:rsid w:val="003C43A1"/>
    <w:rsid w:val="003C4AE6"/>
    <w:rsid w:val="003C55F4"/>
    <w:rsid w:val="003C58D6"/>
    <w:rsid w:val="003C77E1"/>
    <w:rsid w:val="003C7A3F"/>
    <w:rsid w:val="003D14E7"/>
    <w:rsid w:val="003D2E0A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2A7"/>
    <w:rsid w:val="004166B2"/>
    <w:rsid w:val="0042084E"/>
    <w:rsid w:val="00424D65"/>
    <w:rsid w:val="004345AC"/>
    <w:rsid w:val="004349D0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47BD3"/>
    <w:rsid w:val="00451575"/>
    <w:rsid w:val="00451912"/>
    <w:rsid w:val="0045230A"/>
    <w:rsid w:val="00454BF5"/>
    <w:rsid w:val="004562FC"/>
    <w:rsid w:val="004570B5"/>
    <w:rsid w:val="00457337"/>
    <w:rsid w:val="0046021C"/>
    <w:rsid w:val="00462C09"/>
    <w:rsid w:val="00464C6A"/>
    <w:rsid w:val="00464FB9"/>
    <w:rsid w:val="004678AD"/>
    <w:rsid w:val="0047156E"/>
    <w:rsid w:val="0047372D"/>
    <w:rsid w:val="004743DD"/>
    <w:rsid w:val="00474CEA"/>
    <w:rsid w:val="00474E07"/>
    <w:rsid w:val="0048117D"/>
    <w:rsid w:val="00483968"/>
    <w:rsid w:val="00484F86"/>
    <w:rsid w:val="00486343"/>
    <w:rsid w:val="00490746"/>
    <w:rsid w:val="00490806"/>
    <w:rsid w:val="00490852"/>
    <w:rsid w:val="004909D3"/>
    <w:rsid w:val="00493A10"/>
    <w:rsid w:val="004946F4"/>
    <w:rsid w:val="0049487E"/>
    <w:rsid w:val="00494B17"/>
    <w:rsid w:val="004963B1"/>
    <w:rsid w:val="004A155A"/>
    <w:rsid w:val="004A1E59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2351"/>
    <w:rsid w:val="00503DC6"/>
    <w:rsid w:val="005061AB"/>
    <w:rsid w:val="00506F5D"/>
    <w:rsid w:val="005126D0"/>
    <w:rsid w:val="00520AB8"/>
    <w:rsid w:val="005254A9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279"/>
    <w:rsid w:val="00553C55"/>
    <w:rsid w:val="00555B7E"/>
    <w:rsid w:val="00555DD4"/>
    <w:rsid w:val="0055705B"/>
    <w:rsid w:val="00560E43"/>
    <w:rsid w:val="005638BF"/>
    <w:rsid w:val="005652FE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3EA9"/>
    <w:rsid w:val="00594BAA"/>
    <w:rsid w:val="005961EB"/>
    <w:rsid w:val="00596A4B"/>
    <w:rsid w:val="00597507"/>
    <w:rsid w:val="005A1491"/>
    <w:rsid w:val="005A7606"/>
    <w:rsid w:val="005A7647"/>
    <w:rsid w:val="005B1141"/>
    <w:rsid w:val="005B1686"/>
    <w:rsid w:val="005B21B6"/>
    <w:rsid w:val="005B344B"/>
    <w:rsid w:val="005B363A"/>
    <w:rsid w:val="005B7A63"/>
    <w:rsid w:val="005C004A"/>
    <w:rsid w:val="005C390C"/>
    <w:rsid w:val="005C3A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D7B1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55D"/>
    <w:rsid w:val="00610D7C"/>
    <w:rsid w:val="0061146D"/>
    <w:rsid w:val="00612805"/>
    <w:rsid w:val="00613414"/>
    <w:rsid w:val="00620AC7"/>
    <w:rsid w:val="00623D61"/>
    <w:rsid w:val="0062408D"/>
    <w:rsid w:val="00627DA7"/>
    <w:rsid w:val="006302F3"/>
    <w:rsid w:val="006315DA"/>
    <w:rsid w:val="00633A6C"/>
    <w:rsid w:val="006358B4"/>
    <w:rsid w:val="0063711A"/>
    <w:rsid w:val="006371A6"/>
    <w:rsid w:val="00641164"/>
    <w:rsid w:val="006419AA"/>
    <w:rsid w:val="00642149"/>
    <w:rsid w:val="006429F9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1F6C"/>
    <w:rsid w:val="006621D7"/>
    <w:rsid w:val="0066302A"/>
    <w:rsid w:val="0066393A"/>
    <w:rsid w:val="00670402"/>
    <w:rsid w:val="00670597"/>
    <w:rsid w:val="00673388"/>
    <w:rsid w:val="00673A34"/>
    <w:rsid w:val="006764D7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96CC6"/>
    <w:rsid w:val="006A18C2"/>
    <w:rsid w:val="006A23F9"/>
    <w:rsid w:val="006A2472"/>
    <w:rsid w:val="006A2DF0"/>
    <w:rsid w:val="006A41F2"/>
    <w:rsid w:val="006B077C"/>
    <w:rsid w:val="006B2AB9"/>
    <w:rsid w:val="006B2F30"/>
    <w:rsid w:val="006B7FBA"/>
    <w:rsid w:val="006C2E1E"/>
    <w:rsid w:val="006C719D"/>
    <w:rsid w:val="006D02F5"/>
    <w:rsid w:val="006D07C0"/>
    <w:rsid w:val="006D2694"/>
    <w:rsid w:val="006D2A3F"/>
    <w:rsid w:val="006D48AC"/>
    <w:rsid w:val="006D5771"/>
    <w:rsid w:val="006D7974"/>
    <w:rsid w:val="006E10FE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17F25"/>
    <w:rsid w:val="0072061A"/>
    <w:rsid w:val="007216AA"/>
    <w:rsid w:val="00721AB5"/>
    <w:rsid w:val="00721DEF"/>
    <w:rsid w:val="00722719"/>
    <w:rsid w:val="00723D1A"/>
    <w:rsid w:val="0072464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331"/>
    <w:rsid w:val="00772D5E"/>
    <w:rsid w:val="00776928"/>
    <w:rsid w:val="0078033B"/>
    <w:rsid w:val="00780B50"/>
    <w:rsid w:val="00782F2C"/>
    <w:rsid w:val="00783E2A"/>
    <w:rsid w:val="00786D53"/>
    <w:rsid w:val="00786F16"/>
    <w:rsid w:val="00790E61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3DBF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33BE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19BE"/>
    <w:rsid w:val="00832A0F"/>
    <w:rsid w:val="00840A52"/>
    <w:rsid w:val="008425E6"/>
    <w:rsid w:val="0084268F"/>
    <w:rsid w:val="00844AAB"/>
    <w:rsid w:val="00850940"/>
    <w:rsid w:val="00851077"/>
    <w:rsid w:val="008516F2"/>
    <w:rsid w:val="008524E0"/>
    <w:rsid w:val="00852EE6"/>
    <w:rsid w:val="00853EE4"/>
    <w:rsid w:val="008543D0"/>
    <w:rsid w:val="00855535"/>
    <w:rsid w:val="00856FEE"/>
    <w:rsid w:val="0086052A"/>
    <w:rsid w:val="00860662"/>
    <w:rsid w:val="00861E33"/>
    <w:rsid w:val="008622A5"/>
    <w:rsid w:val="0086268D"/>
    <w:rsid w:val="008633F0"/>
    <w:rsid w:val="00867D9D"/>
    <w:rsid w:val="0087104B"/>
    <w:rsid w:val="00872B9A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2FFF"/>
    <w:rsid w:val="00893AB8"/>
    <w:rsid w:val="00893AF6"/>
    <w:rsid w:val="00894BC4"/>
    <w:rsid w:val="00896781"/>
    <w:rsid w:val="008975FB"/>
    <w:rsid w:val="008A07A8"/>
    <w:rsid w:val="008A1258"/>
    <w:rsid w:val="008A4954"/>
    <w:rsid w:val="008A6BAC"/>
    <w:rsid w:val="008B189D"/>
    <w:rsid w:val="008B18DC"/>
    <w:rsid w:val="008B2EE4"/>
    <w:rsid w:val="008B4D3D"/>
    <w:rsid w:val="008B57C7"/>
    <w:rsid w:val="008B6270"/>
    <w:rsid w:val="008C2F92"/>
    <w:rsid w:val="008C3060"/>
    <w:rsid w:val="008C4D5D"/>
    <w:rsid w:val="008C56EC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190C"/>
    <w:rsid w:val="008F1B2E"/>
    <w:rsid w:val="008F2D46"/>
    <w:rsid w:val="008F5BA9"/>
    <w:rsid w:val="008F6775"/>
    <w:rsid w:val="008F765E"/>
    <w:rsid w:val="00900719"/>
    <w:rsid w:val="00901E97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FE"/>
    <w:rsid w:val="00924AE1"/>
    <w:rsid w:val="00926990"/>
    <w:rsid w:val="009269B1"/>
    <w:rsid w:val="00937B8F"/>
    <w:rsid w:val="00937BD9"/>
    <w:rsid w:val="00942134"/>
    <w:rsid w:val="00942AF1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179B"/>
    <w:rsid w:val="00963646"/>
    <w:rsid w:val="00966DFE"/>
    <w:rsid w:val="0097122E"/>
    <w:rsid w:val="009721BA"/>
    <w:rsid w:val="00972C59"/>
    <w:rsid w:val="009731D4"/>
    <w:rsid w:val="00973EC3"/>
    <w:rsid w:val="00976D79"/>
    <w:rsid w:val="009816C9"/>
    <w:rsid w:val="009817CA"/>
    <w:rsid w:val="00983475"/>
    <w:rsid w:val="00984660"/>
    <w:rsid w:val="00984DC1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7936"/>
    <w:rsid w:val="009B0A6F"/>
    <w:rsid w:val="009B4852"/>
    <w:rsid w:val="009B59E9"/>
    <w:rsid w:val="009B6F28"/>
    <w:rsid w:val="009B7458"/>
    <w:rsid w:val="009C127A"/>
    <w:rsid w:val="009C36BF"/>
    <w:rsid w:val="009C4C5D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B44"/>
    <w:rsid w:val="009F2F27"/>
    <w:rsid w:val="009F5096"/>
    <w:rsid w:val="009F6BCB"/>
    <w:rsid w:val="009F7B78"/>
    <w:rsid w:val="00A0057A"/>
    <w:rsid w:val="00A01DFE"/>
    <w:rsid w:val="00A113E3"/>
    <w:rsid w:val="00A11421"/>
    <w:rsid w:val="00A147DA"/>
    <w:rsid w:val="00A1521E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4CC9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0B8"/>
    <w:rsid w:val="00AE374B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0BEB"/>
    <w:rsid w:val="00B12D9E"/>
    <w:rsid w:val="00B13851"/>
    <w:rsid w:val="00B13B1C"/>
    <w:rsid w:val="00B14D97"/>
    <w:rsid w:val="00B16017"/>
    <w:rsid w:val="00B1744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12F5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051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943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6BF3"/>
    <w:rsid w:val="00C2730D"/>
    <w:rsid w:val="00C278C4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C0"/>
    <w:rsid w:val="00C507FB"/>
    <w:rsid w:val="00C521EF"/>
    <w:rsid w:val="00C52DA4"/>
    <w:rsid w:val="00C57847"/>
    <w:rsid w:val="00C57A1D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2A3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18D3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7BB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22F8"/>
    <w:rsid w:val="00D33E72"/>
    <w:rsid w:val="00D3418A"/>
    <w:rsid w:val="00D35BD6"/>
    <w:rsid w:val="00D361B5"/>
    <w:rsid w:val="00D36694"/>
    <w:rsid w:val="00D37669"/>
    <w:rsid w:val="00D411A2"/>
    <w:rsid w:val="00D44662"/>
    <w:rsid w:val="00D50B9C"/>
    <w:rsid w:val="00D52D73"/>
    <w:rsid w:val="00D52E58"/>
    <w:rsid w:val="00D56C68"/>
    <w:rsid w:val="00D63ECC"/>
    <w:rsid w:val="00D666E0"/>
    <w:rsid w:val="00D66882"/>
    <w:rsid w:val="00D7071E"/>
    <w:rsid w:val="00D714CC"/>
    <w:rsid w:val="00D725AE"/>
    <w:rsid w:val="00D72CC8"/>
    <w:rsid w:val="00D75EA7"/>
    <w:rsid w:val="00D760B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AB6"/>
    <w:rsid w:val="00DD3E6F"/>
    <w:rsid w:val="00DD4733"/>
    <w:rsid w:val="00DD5FC4"/>
    <w:rsid w:val="00DD6628"/>
    <w:rsid w:val="00DD66B7"/>
    <w:rsid w:val="00DD6870"/>
    <w:rsid w:val="00DD7989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0CA"/>
    <w:rsid w:val="00E25FD3"/>
    <w:rsid w:val="00E26685"/>
    <w:rsid w:val="00E26818"/>
    <w:rsid w:val="00E26A4E"/>
    <w:rsid w:val="00E27FFC"/>
    <w:rsid w:val="00E30B15"/>
    <w:rsid w:val="00E33FCB"/>
    <w:rsid w:val="00E40181"/>
    <w:rsid w:val="00E44442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4198"/>
    <w:rsid w:val="00E851B1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25616"/>
    <w:rsid w:val="00F30D09"/>
    <w:rsid w:val="00F30FF4"/>
    <w:rsid w:val="00F3147F"/>
    <w:rsid w:val="00F32B54"/>
    <w:rsid w:val="00F331AD"/>
    <w:rsid w:val="00F34E37"/>
    <w:rsid w:val="00F3574F"/>
    <w:rsid w:val="00F370B9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0522"/>
    <w:rsid w:val="00F64696"/>
    <w:rsid w:val="00F65176"/>
    <w:rsid w:val="00F65AA9"/>
    <w:rsid w:val="00F6768F"/>
    <w:rsid w:val="00F72C2C"/>
    <w:rsid w:val="00F73838"/>
    <w:rsid w:val="00F7692F"/>
    <w:rsid w:val="00F7699A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87A"/>
    <w:rsid w:val="00FA2C46"/>
    <w:rsid w:val="00FB4CDA"/>
    <w:rsid w:val="00FC0F81"/>
    <w:rsid w:val="00FC2283"/>
    <w:rsid w:val="00FC260F"/>
    <w:rsid w:val="00FC293E"/>
    <w:rsid w:val="00FC3699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8E"/>
    <w:rsid w:val="00FF5998"/>
    <w:rsid w:val="00FF6D9D"/>
    <w:rsid w:val="00FF7783"/>
    <w:rsid w:val="016B5656"/>
    <w:rsid w:val="092417E7"/>
    <w:rsid w:val="09C5480D"/>
    <w:rsid w:val="0EB1B904"/>
    <w:rsid w:val="0F19FF89"/>
    <w:rsid w:val="0F5E54F9"/>
    <w:rsid w:val="1025F103"/>
    <w:rsid w:val="1279608F"/>
    <w:rsid w:val="1289A3ED"/>
    <w:rsid w:val="12EFBDEE"/>
    <w:rsid w:val="1388B78F"/>
    <w:rsid w:val="14BE1C2D"/>
    <w:rsid w:val="169A697E"/>
    <w:rsid w:val="17AD2EDD"/>
    <w:rsid w:val="18C31291"/>
    <w:rsid w:val="18FC6D52"/>
    <w:rsid w:val="194F8B03"/>
    <w:rsid w:val="1D116440"/>
    <w:rsid w:val="1E5E98A4"/>
    <w:rsid w:val="2260CF72"/>
    <w:rsid w:val="27321251"/>
    <w:rsid w:val="285DF036"/>
    <w:rsid w:val="2ABBD030"/>
    <w:rsid w:val="2B77A41B"/>
    <w:rsid w:val="2E79ADF4"/>
    <w:rsid w:val="32DB1474"/>
    <w:rsid w:val="33F06076"/>
    <w:rsid w:val="35584E26"/>
    <w:rsid w:val="3777E549"/>
    <w:rsid w:val="3788F694"/>
    <w:rsid w:val="37B53CA4"/>
    <w:rsid w:val="386F2DD3"/>
    <w:rsid w:val="387D7FF9"/>
    <w:rsid w:val="3A370E50"/>
    <w:rsid w:val="3C43B995"/>
    <w:rsid w:val="3D108453"/>
    <w:rsid w:val="3F03967D"/>
    <w:rsid w:val="3FDD87AE"/>
    <w:rsid w:val="4522D885"/>
    <w:rsid w:val="456AFF2B"/>
    <w:rsid w:val="467B579E"/>
    <w:rsid w:val="48CFF748"/>
    <w:rsid w:val="49AB5B2C"/>
    <w:rsid w:val="49CCD5B6"/>
    <w:rsid w:val="4C58225C"/>
    <w:rsid w:val="5006818E"/>
    <w:rsid w:val="507F7F58"/>
    <w:rsid w:val="50B1508A"/>
    <w:rsid w:val="543D2FDA"/>
    <w:rsid w:val="599ECBB7"/>
    <w:rsid w:val="5A2255A4"/>
    <w:rsid w:val="5B7C463D"/>
    <w:rsid w:val="5DB8EAD8"/>
    <w:rsid w:val="5E1B9281"/>
    <w:rsid w:val="60FC2388"/>
    <w:rsid w:val="6503684F"/>
    <w:rsid w:val="676ED42C"/>
    <w:rsid w:val="68B60A69"/>
    <w:rsid w:val="698E6872"/>
    <w:rsid w:val="6BA61750"/>
    <w:rsid w:val="6C7BC8C3"/>
    <w:rsid w:val="6E65E139"/>
    <w:rsid w:val="71C51DEF"/>
    <w:rsid w:val="733A87FB"/>
    <w:rsid w:val="737366B5"/>
    <w:rsid w:val="7398549F"/>
    <w:rsid w:val="743A13C2"/>
    <w:rsid w:val="747599D6"/>
    <w:rsid w:val="75A41644"/>
    <w:rsid w:val="7775F463"/>
    <w:rsid w:val="79F9420B"/>
    <w:rsid w:val="7A85FAE2"/>
    <w:rsid w:val="7B246A3C"/>
    <w:rsid w:val="7BC01C4F"/>
    <w:rsid w:val="7C262D1A"/>
    <w:rsid w:val="7C636833"/>
    <w:rsid w:val="7DA22C51"/>
    <w:rsid w:val="7FE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198881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3B1270"/>
  </w:style>
  <w:style w:type="character" w:customStyle="1" w:styleId="eop">
    <w:name w:val="eop"/>
    <w:basedOn w:val="DefaultParagraphFont"/>
    <w:rsid w:val="003B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8E517-D56D-4190-87E7-9553437FACD1}"/>
      </w:docPartPr>
      <w:docPartBody>
        <w:p w:rsidR="00DA0DBC" w:rsidRDefault="001453D9"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51201057E4C7A8800FC166378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4521-3687-4785-A3CD-2986C17B8201}"/>
      </w:docPartPr>
      <w:docPartBody>
        <w:p w:rsidR="00DA0DBC" w:rsidRDefault="001453D9" w:rsidP="001453D9">
          <w:pPr>
            <w:pStyle w:val="A6151201057E4C7A8800FC16637806A8"/>
          </w:pPr>
          <w:r>
            <w:rPr>
              <w:rFonts w:ascii="Arial" w:eastAsia="Microsoft YaHei" w:hAnsi="Arial" w:cstheme="minorHAnsi"/>
              <w:sz w:val="24"/>
              <w:szCs w:val="24"/>
              <w:lang w:eastAsia="zh-CN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D9"/>
    <w:rsid w:val="001453D9"/>
    <w:rsid w:val="00176CF6"/>
    <w:rsid w:val="00DA0DBC"/>
    <w:rsid w:val="00F27F48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453D9"/>
    <w:rPr>
      <w:color w:val="808080"/>
    </w:rPr>
  </w:style>
  <w:style w:type="paragraph" w:customStyle="1" w:styleId="A6151201057E4C7A8800FC16637806A8">
    <w:name w:val="A6151201057E4C7A8800FC16637806A8"/>
    <w:rsid w:val="001453D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F03B4-B50F-4628-A7FC-AD265DDB6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34E82-EFE8-4E34-A342-6ED574F1F49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04ed2268-8bc4-43a2-995d-d63598678b97"/>
    <ds:schemaRef ds:uri="http://schemas.microsoft.com/office/infopath/2007/PartnerControls"/>
    <ds:schemaRef ds:uri="http://schemas.openxmlformats.org/package/2006/metadata/core-properties"/>
    <ds:schemaRef ds:uri="6060adbb-d777-4224-ba8a-6d2bd1ccbb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93E5F9-6FC6-4E15-AB79-077C2127050C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5A141630-68DB-4F02-BA2F-3BF8D5DA8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536</Characters>
  <Application>Microsoft Office Word</Application>
  <DocSecurity>0</DocSecurity>
  <Lines>31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surgery has been delayed for urgency category 1 patients Chinese simplified</vt:lpstr>
    </vt:vector>
  </TitlesOfParts>
  <Company>Department of Health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surgery has been delayed for urgency category 1 patients Chinese simplified</dc:title>
  <dc:subject>Planned surgery letter template</dc:subject>
  <dc:creator>Operational support improvement policy</dc:creator>
  <cp:keywords>Planned surgery, planned surgery communication, planned surgery communication template</cp:keywords>
  <dc:description>_x000d_
_x000d_
_x000d_
_x000d_
_x000d_
</dc:description>
  <cp:lastModifiedBy>Jennah Holwell (Health)</cp:lastModifiedBy>
  <cp:revision>10</cp:revision>
  <cp:lastPrinted>2019-06-12T00:51:00Z</cp:lastPrinted>
  <dcterms:created xsi:type="dcterms:W3CDTF">2024-05-17T02:07:00Z</dcterms:created>
  <dcterms:modified xsi:type="dcterms:W3CDTF">2024-05-27T23:32:00Z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2023-10-02T06:12:10Z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2023-11-06T02:04:35Z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5fe2edd2-4ba3-4419-a280-cf7d978f10bc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3a40cc61-eb56-4bd6-be2b-a9f12021312a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5d25c75f23c55ddd19d7dbf18b6821da78961eb7061bdab6f3cdfef712e5b308</vt:lpwstr>
  </property>
</Properties>
</file>