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105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DFD8990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4B6A7454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12934B5B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37BEA712" w14:textId="77777777" w:rsidR="005B1141" w:rsidRPr="001422F0" w:rsidRDefault="005B114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81C1C2E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971E4DB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1657EBA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2DBB5EE4" w14:textId="77777777" w:rsidR="005B1141" w:rsidRPr="001422F0" w:rsidRDefault="001422F0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62D1E7CB" wp14:editId="29B64BA3">
            <wp:simplePos x="0" y="0"/>
            <wp:positionH relativeFrom="column">
              <wp:posOffset>5195570</wp:posOffset>
            </wp:positionH>
            <wp:positionV relativeFrom="paragraph">
              <wp:posOffset>114935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083428F3" w14:textId="77777777" w:rsidR="005B1141" w:rsidRPr="001422F0" w:rsidRDefault="005B1141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5413A245" w14:textId="77777777" w:rsidR="000F2626" w:rsidRPr="001422F0" w:rsidRDefault="000F2626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104504CD" w14:textId="77777777" w:rsidR="00BB1855" w:rsidRPr="007446D2" w:rsidRDefault="00BB1855" w:rsidP="00BB1855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1806D7A" wp14:editId="46F4C32D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2D5F275" w14:textId="77777777" w:rsidR="00CC2531" w:rsidRPr="001422F0" w:rsidRDefault="00CC2531" w:rsidP="000F2626">
      <w:pPr>
        <w:rPr>
          <w:rFonts w:eastAsia="Calibri" w:cstheme="minorHAnsi"/>
          <w:sz w:val="24"/>
          <w:szCs w:val="24"/>
          <w:lang w:eastAsia="en-AU"/>
        </w:rPr>
      </w:pPr>
    </w:p>
    <w:p w14:paraId="24C33F02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7154F4A8" w14:textId="77777777" w:rsidR="000F2626" w:rsidRPr="001422F0" w:rsidRDefault="00B16017" w:rsidP="000F2626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 w:rsidRPr="001422F0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You</w:t>
      </w:r>
      <w:r w:rsidR="004A1FA1" w:rsidRPr="001422F0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r referral has not been accepted</w:t>
      </w:r>
      <w:r w:rsidRPr="001422F0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 xml:space="preserve"> </w:t>
      </w:r>
    </w:p>
    <w:p w14:paraId="633AD56D" w14:textId="77777777" w:rsidR="003515EA" w:rsidRPr="001422F0" w:rsidRDefault="003515EA" w:rsidP="003515EA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1438AC"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631AB54D" w14:textId="77777777" w:rsidR="003515EA" w:rsidRPr="001422F0" w:rsidRDefault="003515EA" w:rsidP="003515EA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1438AC"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12AA2ABC" w14:textId="77777777" w:rsidR="003515EA" w:rsidRPr="001422F0" w:rsidRDefault="003515EA" w:rsidP="003515EA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[referrer]</w:t>
      </w:r>
    </w:p>
    <w:p w14:paraId="25362705" w14:textId="77777777" w:rsidR="003515EA" w:rsidRPr="001422F0" w:rsidRDefault="003515EA" w:rsidP="000F2626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2983B18D" w14:textId="77777777" w:rsidR="004A1FA1" w:rsidRPr="001422F0" w:rsidRDefault="004A1FA1" w:rsidP="004A1FA1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Your referral was reviewed by our</w:t>
      </w:r>
      <w:r w:rsidR="006932B7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Specialist Clinics Team</w:t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</w:t>
      </w:r>
    </w:p>
    <w:p w14:paraId="3C3F33AF" w14:textId="77777777" w:rsidR="00984660" w:rsidRPr="001422F0" w:rsidRDefault="006932B7" w:rsidP="006932B7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Unfortunately</w:t>
      </w:r>
      <w:r w:rsidR="001438AC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,</w:t>
      </w: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w</w:t>
      </w:r>
      <w:r w:rsidR="004A1FA1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e cannot </w:t>
      </w:r>
      <w:r w:rsidR="00187554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accept</w:t>
      </w:r>
      <w:r w:rsidR="004A1FA1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this referral at this time</w:t>
      </w:r>
      <w:r w:rsidR="001438AC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</w:t>
      </w:r>
    </w:p>
    <w:p w14:paraId="5FAE82A9" w14:textId="77777777" w:rsidR="004A1FA1" w:rsidRPr="001422F0" w:rsidRDefault="001438AC" w:rsidP="006932B7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The reason is that </w:t>
      </w:r>
      <w:r w:rsidR="00984660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it </w:t>
      </w:r>
      <w:r w:rsidR="00984660"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does</w:t>
      </w:r>
      <w:r w:rsidR="00187554"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 </w:t>
      </w:r>
      <w:r w:rsidR="00E754DC" w:rsidRPr="001422F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not include enough information</w:t>
      </w:r>
      <w:r w:rsidR="00E754DC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about you, your health condition and the reason for the referral</w:t>
      </w:r>
      <w:r w:rsidR="00187554" w:rsidRPr="001422F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.</w:t>
      </w:r>
    </w:p>
    <w:p w14:paraId="44D76F2D" w14:textId="77777777" w:rsidR="00984660" w:rsidRPr="001422F0" w:rsidRDefault="00984660" w:rsidP="00984660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We have informed your</w:t>
      </w:r>
      <w:r w:rsidR="005F2D7B">
        <w:rPr>
          <w:rFonts w:eastAsia="Calibri" w:cstheme="minorHAnsi"/>
          <w:sz w:val="24"/>
          <w:szCs w:val="24"/>
          <w:lang w:eastAsia="en-AU"/>
        </w:rPr>
        <w:t xml:space="preserve"> General Practitioner (GP)</w:t>
      </w:r>
      <w:r w:rsidRPr="001422F0">
        <w:rPr>
          <w:rFonts w:eastAsia="Calibri" w:cstheme="minorHAnsi"/>
          <w:sz w:val="24"/>
          <w:szCs w:val="24"/>
          <w:lang w:eastAsia="en-AU"/>
        </w:rPr>
        <w:t xml:space="preserve">. Please speak to them about this. </w:t>
      </w:r>
    </w:p>
    <w:p w14:paraId="17D0ECC3" w14:textId="77777777" w:rsidR="000F2626" w:rsidRPr="001422F0" w:rsidRDefault="000F2626" w:rsidP="000F2626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4517BF65" w14:textId="77777777" w:rsidR="001422F0" w:rsidRPr="007446D2" w:rsidRDefault="001422F0" w:rsidP="001422F0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B165544" w14:textId="77777777" w:rsidR="004A1FA1" w:rsidRPr="004A64B3" w:rsidRDefault="001422F0" w:rsidP="004A64B3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D1A" w14:textId="77777777" w:rsidR="00307287" w:rsidRDefault="00307287">
      <w:r>
        <w:separator/>
      </w:r>
    </w:p>
  </w:endnote>
  <w:endnote w:type="continuationSeparator" w:id="0">
    <w:p w14:paraId="135F4953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840741158"/>
      <w:placeholder>
        <w:docPart w:val="9A92058A76814202B106C01A80DA6B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49E6C9" w14:textId="39EDF356" w:rsidR="004031EA" w:rsidRPr="006F11DE" w:rsidRDefault="0075142B" w:rsidP="006F11DE">
        <w:pPr>
          <w:pStyle w:val="Footer"/>
          <w:jc w:val="right"/>
          <w:rPr>
            <w:i/>
            <w:iCs/>
          </w:rPr>
        </w:pPr>
        <w:r>
          <w:rPr>
            <w:i/>
            <w:iCs/>
          </w:rPr>
          <w:t>Referral cannot be accepted as there was not enough information supplied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7B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7ADD7118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9888" w14:textId="77777777" w:rsidR="00BB1855" w:rsidRDefault="00BB1855" w:rsidP="00BB1855">
    <w:r>
      <w:t>Health service logo</w:t>
    </w:r>
  </w:p>
  <w:p w14:paraId="21B2854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58B0CA64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5CE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37A5D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E89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05E61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1DE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142B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1EB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6E4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3ED459E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6F1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2058A76814202B106C01A80DA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FE65-2DDB-467B-B1D2-F59077B6EDD3}"/>
      </w:docPartPr>
      <w:docPartBody>
        <w:p w:rsidR="00295137" w:rsidRDefault="009B3326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26"/>
    <w:rsid w:val="00295137"/>
    <w:rsid w:val="009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2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B33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4A7AA-A042-4AA8-9781-3F764E04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B0881-ACA8-4D2D-A80A-10732A4AEC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E65EFD-0F4A-418D-8221-FF813B7AD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2C028-3D30-471C-84E4-611CE9DFB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cannot be accepted as there was not enough information supplied patient letter template</vt:lpstr>
    </vt:vector>
  </TitlesOfParts>
  <Company>Victroain Government, Department of Health</Company>
  <LinksUpToDate>false</LinksUpToDate>
  <CharactersWithSpaces>645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cannot be accepted as there was not enough information supplied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2022-11-27T23:21:00Z</dcterms:created>
  <dcterms:modified xsi:type="dcterms:W3CDTF">2022-11-27T23:21:00Z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779000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2022-11-07T22:07:29Z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57ad6f44-055f-44ff-ac5f-51dac04beb4a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