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3050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15DBA062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24C432BF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25A47EA9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329BCF92" w14:textId="77777777" w:rsidR="005B1141" w:rsidRPr="001422F0" w:rsidRDefault="005B114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1E76D408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4FB0EF07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51CEBB41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02F2930B" w14:textId="77777777" w:rsidR="005B1141" w:rsidRPr="001422F0" w:rsidRDefault="001422F0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C904FFB" wp14:editId="1758F56D">
            <wp:simplePos x="0" y="0"/>
            <wp:positionH relativeFrom="column">
              <wp:posOffset>5195570</wp:posOffset>
            </wp:positionH>
            <wp:positionV relativeFrom="paragraph">
              <wp:posOffset>114935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EFFCC16" w14:textId="77777777" w:rsidR="005B1141" w:rsidRPr="001422F0" w:rsidRDefault="005B1141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26453F96" w14:textId="77777777" w:rsidR="000F2626" w:rsidRPr="001422F0" w:rsidRDefault="000F2626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61EC8DB0" w14:textId="58EA699C" w:rsidR="00CC2531" w:rsidRPr="00C26F62" w:rsidRDefault="00BB1855" w:rsidP="00C26F62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ACC14A3" wp14:editId="12409A58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r>
        <w:rPr>
          <w:rFonts w:cstheme="minorHAnsi"/>
          <w:sz w:val="24"/>
          <w:szCs w:val="24"/>
        </w:rPr>
        <w:t>xxxx</w:t>
      </w:r>
      <w:r w:rsidRPr="007446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</w:t>
      </w:r>
    </w:p>
    <w:p w14:paraId="4B04831C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E0362B6" w14:textId="77777777" w:rsidR="00C26F62" w:rsidRDefault="00C26F62" w:rsidP="00C26F62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 xml:space="preserve">Appointment available </w:t>
      </w:r>
    </w:p>
    <w:p w14:paraId="22EEB84F" w14:textId="003DA105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3B218086" w14:textId="77777777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0F4C55A5" w14:textId="77777777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7E7E60EC" w14:textId="77777777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  <w:t>[referrer]</w:t>
      </w:r>
    </w:p>
    <w:p w14:paraId="51593099" w14:textId="77777777" w:rsidR="00C26F62" w:rsidRDefault="00C26F62" w:rsidP="00C26F62">
      <w:pPr>
        <w:pStyle w:val="DPCbullet1"/>
        <w:numPr>
          <w:ilvl w:val="0"/>
          <w:numId w:val="0"/>
        </w:numPr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</w:t>
      </w:r>
    </w:p>
    <w:p w14:paraId="65AA48F4" w14:textId="77777777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We are now able to make an appointment for you in the above clinic. </w:t>
      </w:r>
    </w:p>
    <w:p w14:paraId="50BD9DA5" w14:textId="77777777" w:rsidR="00C26F62" w:rsidRDefault="00C26F62" w:rsidP="00C26F6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Please contact us within 2 weeks so that we can make a time that suits you.</w:t>
      </w:r>
    </w:p>
    <w:p w14:paraId="15559717" w14:textId="77777777" w:rsidR="00C26F62" w:rsidRDefault="00C26F62" w:rsidP="00C26F62">
      <w:pPr>
        <w:keepNext/>
        <w:keepLines/>
        <w:spacing w:before="240" w:after="0" w:line="270" w:lineRule="exact"/>
        <w:rPr>
          <w:rFonts w:eastAsia="Calibri" w:cstheme="minorHAnsi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To make a booking, </w:t>
      </w:r>
      <w:r>
        <w:rPr>
          <w:rFonts w:eastAsia="Calibri" w:cstheme="minorHAnsi"/>
          <w:sz w:val="24"/>
          <w:szCs w:val="24"/>
          <w:lang w:eastAsia="en-AU"/>
        </w:rPr>
        <w:t xml:space="preserve">please </w:t>
      </w:r>
      <w:r>
        <w:rPr>
          <w:rFonts w:eastAsia="Calibri" w:cstheme="minorHAnsi"/>
          <w:b/>
          <w:sz w:val="24"/>
          <w:szCs w:val="24"/>
          <w:lang w:eastAsia="en-AU"/>
        </w:rPr>
        <w:t>call us on (03) xxxx xxxx</w:t>
      </w:r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0F920029" w14:textId="77777777" w:rsidR="00C26F62" w:rsidRDefault="00C26F62" w:rsidP="00C26F62">
      <w:pPr>
        <w:keepNext/>
        <w:keepLines/>
        <w:spacing w:before="240" w:after="0" w:line="270" w:lineRule="exact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Or you can make a booking online [website].</w:t>
      </w:r>
    </w:p>
    <w:p w14:paraId="6F1CDE36" w14:textId="77777777" w:rsidR="00C26F62" w:rsidRDefault="00C26F62" w:rsidP="00C26F62">
      <w:pPr>
        <w:spacing w:before="240"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Your health is important to us. </w:t>
      </w:r>
    </w:p>
    <w:p w14:paraId="4185BC19" w14:textId="77777777" w:rsidR="00C26F62" w:rsidRDefault="00C26F62" w:rsidP="00C26F62">
      <w:pPr>
        <w:spacing w:before="240"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We look forward to seeing you. </w:t>
      </w:r>
    </w:p>
    <w:p w14:paraId="428DD5F0" w14:textId="77777777" w:rsidR="00C26F62" w:rsidRDefault="00C26F62" w:rsidP="00C26F62">
      <w:pPr>
        <w:tabs>
          <w:tab w:val="right" w:pos="9026"/>
        </w:tabs>
        <w:spacing w:after="0" w:line="48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56551D45" w14:textId="77777777" w:rsidR="00C26F62" w:rsidRDefault="00C26F62" w:rsidP="00C26F62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1A50CC0A" w14:textId="77777777" w:rsidR="00C26F62" w:rsidRDefault="00C26F62" w:rsidP="00C26F62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2D4A0AE2" w14:textId="4994B079" w:rsidR="004A1FA1" w:rsidRPr="004A64B3" w:rsidRDefault="004A1FA1" w:rsidP="00C26F62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49E1" w14:textId="77777777" w:rsidR="00307287" w:rsidRDefault="00307287">
      <w:r>
        <w:separator/>
      </w:r>
    </w:p>
  </w:endnote>
  <w:endnote w:type="continuationSeparator" w:id="0">
    <w:p w14:paraId="59A873AF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47E1" w14:textId="77777777" w:rsidR="001149DF" w:rsidRDefault="00114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392660721"/>
      <w:placeholder>
        <w:docPart w:val="2F378DBC8BC0411B941138A82CC950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A0192C4" w14:textId="44A8145E" w:rsidR="004031EA" w:rsidRPr="000E67CA" w:rsidRDefault="001149DF" w:rsidP="000E67CA">
        <w:pPr>
          <w:pStyle w:val="Footer"/>
          <w:jc w:val="right"/>
          <w:rPr>
            <w:i/>
            <w:iCs/>
          </w:rPr>
        </w:pPr>
        <w:r w:rsidRPr="001149DF">
          <w:rPr>
            <w:i/>
            <w:iCs/>
          </w:rPr>
          <w:t>Patient to contact health service to arrange appointment 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B5CE" w14:textId="77777777" w:rsidR="001149DF" w:rsidRDefault="00114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CF60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036CCC3E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98F4" w14:textId="77777777" w:rsidR="001149DF" w:rsidRDefault="00114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4047" w14:textId="77777777" w:rsidR="00BB1855" w:rsidRDefault="00BB1855" w:rsidP="00BB1855">
    <w:r>
      <w:t>Health service logo</w:t>
    </w:r>
  </w:p>
  <w:p w14:paraId="0993CB6C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r>
      <w:rPr>
        <w:rFonts w:cs="Arial"/>
        <w:sz w:val="18"/>
        <w:szCs w:val="18"/>
      </w:rPr>
      <w:t>xxxx xxxx</w:t>
    </w:r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05EFA9BB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r>
      <w:rPr>
        <w:sz w:val="18"/>
        <w:szCs w:val="18"/>
      </w:rPr>
      <w:t>xxxxx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8A1" w14:textId="77777777" w:rsidR="001149DF" w:rsidRDefault="00114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10D1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7CA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9DF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2BA3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31A9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6F62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722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4680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858DA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42930110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0E6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78DBC8BC0411B941138A82CC9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D8EC-3565-49C1-81BA-6E322A3B55A9}"/>
      </w:docPartPr>
      <w:docPartBody>
        <w:p w:rsidR="0006022F" w:rsidRDefault="00E436D7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7"/>
    <w:rsid w:val="0006022F"/>
    <w:rsid w:val="00E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D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36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8DB99-B7F7-49E0-BF91-B0F253096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0C219-DC52-410B-BD93-ACA46418DBFB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98C674-5266-4601-9AC3-99E3BAA9F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FD4A4-27E7-4128-A486-898E597BF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to contact health service to arrange appointment patient letter template</vt:lpstr>
    </vt:vector>
  </TitlesOfParts>
  <Company>Victorian Government, Department of Health</Company>
  <LinksUpToDate>false</LinksUpToDate>
  <CharactersWithSpaces>650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to contact health service to arrange appointment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2022-11-27T23:01:00Z</dcterms:created>
  <dcterms:modified xsi:type="dcterms:W3CDTF">2022-11-27T23:01:00Z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779200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2022-11-07T22:10:06Z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4a48e634-c893-49bc-9672-180e669b3a23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