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A1C3" w14:textId="77777777" w:rsidR="00F000F0" w:rsidRDefault="00F000F0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439CB69" w14:textId="77777777" w:rsidTr="009C78BD">
        <w:trPr>
          <w:trHeight w:val="983"/>
        </w:trPr>
        <w:tc>
          <w:tcPr>
            <w:tcW w:w="2799" w:type="dxa"/>
            <w:vAlign w:val="center"/>
          </w:tcPr>
          <w:p w14:paraId="0743845E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783D5CFF" w14:textId="77777777" w:rsidR="00723D1A" w:rsidRDefault="00723D1A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lang w:eastAsia="en-AU"/>
        </w:rPr>
      </w:pPr>
    </w:p>
    <w:p w14:paraId="6525AB61" w14:textId="1D989CF0" w:rsidR="005B1141" w:rsidRPr="001422F0" w:rsidRDefault="003B29F2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2CF02244" wp14:editId="02C975C3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1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712C951B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6612A16" w14:textId="0AE22BF5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>Mr P Patient</w:t>
      </w:r>
    </w:p>
    <w:p w14:paraId="689882CE" w14:textId="77777777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3DDEF97E" w14:textId="511E9721" w:rsidR="005B1141" w:rsidRPr="001422F0" w:rsidRDefault="005B1141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422F0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05D6A36F" w14:textId="77777777" w:rsidR="00BB1855" w:rsidRPr="007446D2" w:rsidRDefault="00BB1855" w:rsidP="003B29F2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C116C25" wp14:editId="536E9E35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79E973A6" w14:textId="77777777" w:rsidR="000F2626" w:rsidRPr="001422F0" w:rsidRDefault="000F2626" w:rsidP="000F2626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26B36C2A" w14:textId="5062C355" w:rsidR="003B29F2" w:rsidRDefault="003B29F2" w:rsidP="003B29F2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Our records show you </w:t>
      </w:r>
      <w:r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missed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this appointment.</w:t>
      </w:r>
    </w:p>
    <w:p w14:paraId="4C49546F" w14:textId="77777777" w:rsidR="003B29F2" w:rsidRDefault="003B29F2" w:rsidP="003B29F2">
      <w:pPr>
        <w:pStyle w:val="DPCbullet1"/>
        <w:numPr>
          <w:ilvl w:val="0"/>
          <w:numId w:val="0"/>
        </w:numPr>
        <w:ind w:left="284"/>
        <w:rPr>
          <w:rFonts w:eastAsia="Times New Roman" w:cstheme="minorHAnsi"/>
          <w:b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AU"/>
        </w:rPr>
        <w:t xml:space="preserve"> </w:t>
      </w:r>
    </w:p>
    <w:tbl>
      <w:tblPr>
        <w:tblStyle w:val="TableGrid11"/>
        <w:tblW w:w="9150" w:type="dxa"/>
        <w:jc w:val="center"/>
        <w:tblBorders>
          <w:top w:val="single" w:sz="2" w:space="0" w:color="FFFFFF" w:themeColor="background2"/>
          <w:left w:val="single" w:sz="2" w:space="0" w:color="FFFFFF" w:themeColor="background2"/>
          <w:bottom w:val="single" w:sz="2" w:space="0" w:color="FFFFFF" w:themeColor="background2"/>
          <w:right w:val="single" w:sz="2" w:space="0" w:color="FFFFFF" w:themeColor="background2"/>
          <w:insideH w:val="single" w:sz="2" w:space="0" w:color="FFFFFF" w:themeColor="background2"/>
          <w:insideV w:val="single" w:sz="2" w:space="0" w:color="FFFFFF" w:themeColor="background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2"/>
        <w:gridCol w:w="1343"/>
        <w:gridCol w:w="7025"/>
      </w:tblGrid>
      <w:tr w:rsidR="003B29F2" w14:paraId="15BF75C0" w14:textId="77777777" w:rsidTr="003B29F2">
        <w:trPr>
          <w:trHeight w:val="363"/>
          <w:jc w:val="center"/>
        </w:trPr>
        <w:tc>
          <w:tcPr>
            <w:tcW w:w="78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vAlign w:val="center"/>
          </w:tcPr>
          <w:p w14:paraId="3439039C" w14:textId="77777777" w:rsidR="003B29F2" w:rsidRDefault="003B29F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134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0A4C56FC" w14:textId="77777777" w:rsidR="003B29F2" w:rsidRDefault="003B29F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Clinic</w:t>
            </w:r>
          </w:p>
        </w:tc>
        <w:tc>
          <w:tcPr>
            <w:tcW w:w="7021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2DB1B6D3" w14:textId="77777777" w:rsidR="003B29F2" w:rsidRDefault="003B29F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[Clinic ID] </w:t>
            </w:r>
          </w:p>
        </w:tc>
      </w:tr>
      <w:tr w:rsidR="003B29F2" w14:paraId="057B3951" w14:textId="77777777" w:rsidTr="003B29F2">
        <w:trPr>
          <w:trHeight w:val="363"/>
          <w:jc w:val="center"/>
        </w:trPr>
        <w:tc>
          <w:tcPr>
            <w:tcW w:w="78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vAlign w:val="center"/>
            <w:hideMark/>
          </w:tcPr>
          <w:p w14:paraId="6D1509F5" w14:textId="369AAE10" w:rsidR="003B29F2" w:rsidRDefault="003B29F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7F46550" wp14:editId="126DB640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-12700</wp:posOffset>
                  </wp:positionV>
                  <wp:extent cx="316865" cy="359410"/>
                  <wp:effectExtent l="0" t="0" r="0" b="254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5B2BF995" w14:textId="77777777" w:rsidR="003B29F2" w:rsidRDefault="003B29F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Date</w:t>
            </w:r>
          </w:p>
        </w:tc>
        <w:tc>
          <w:tcPr>
            <w:tcW w:w="7021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4112B374" w14:textId="77777777" w:rsidR="003B29F2" w:rsidRDefault="003B29F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[Day] [DD] [MM] [YYYY] </w:t>
            </w:r>
          </w:p>
        </w:tc>
      </w:tr>
      <w:tr w:rsidR="003B29F2" w14:paraId="3FBC7417" w14:textId="77777777" w:rsidTr="003B29F2">
        <w:trPr>
          <w:trHeight w:val="399"/>
          <w:jc w:val="center"/>
        </w:trPr>
        <w:tc>
          <w:tcPr>
            <w:tcW w:w="78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vAlign w:val="center"/>
            <w:hideMark/>
          </w:tcPr>
          <w:p w14:paraId="63529989" w14:textId="0EF63175" w:rsidR="003B29F2" w:rsidRDefault="003B29F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5DF941E" wp14:editId="15F579AA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56515</wp:posOffset>
                  </wp:positionV>
                  <wp:extent cx="314960" cy="25146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72D9170D" w14:textId="77777777" w:rsidR="003B29F2" w:rsidRDefault="003B29F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ind w:left="1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Time</w:t>
            </w:r>
          </w:p>
        </w:tc>
        <w:tc>
          <w:tcPr>
            <w:tcW w:w="7021" w:type="dxa"/>
            <w:tcBorders>
              <w:top w:val="single" w:sz="2" w:space="0" w:color="FFFFFF" w:themeColor="background2"/>
              <w:left w:val="single" w:sz="2" w:space="0" w:color="FFFFFF" w:themeColor="background2"/>
              <w:bottom w:val="single" w:sz="2" w:space="0" w:color="FFFFFF" w:themeColor="background2"/>
              <w:right w:val="single" w:sz="2" w:space="0" w:color="FFFFFF" w:themeColor="background2"/>
            </w:tcBorders>
            <w:shd w:val="clear" w:color="auto" w:fill="F2F2F2" w:themeFill="background1" w:themeFillShade="F2"/>
            <w:vAlign w:val="center"/>
            <w:hideMark/>
          </w:tcPr>
          <w:p w14:paraId="0D563859" w14:textId="77777777" w:rsidR="003B29F2" w:rsidRDefault="003B29F2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 w:line="264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[HH]:[MM][AM/PM]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 </w:t>
            </w:r>
          </w:p>
        </w:tc>
      </w:tr>
    </w:tbl>
    <w:p w14:paraId="3BBE7451" w14:textId="77777777" w:rsidR="003B29F2" w:rsidRDefault="003B29F2" w:rsidP="003B29F2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48118BA" w14:textId="77777777" w:rsidR="003B29F2" w:rsidRDefault="003B29F2" w:rsidP="003B29F2">
      <w:pPr>
        <w:spacing w:before="120" w:after="120" w:line="24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If you still need an appointment at this clinic, please </w:t>
      </w:r>
      <w:r>
        <w:rPr>
          <w:rFonts w:eastAsia="Calibri" w:cstheme="minorHAnsi"/>
          <w:b/>
          <w:sz w:val="24"/>
          <w:szCs w:val="24"/>
          <w:lang w:eastAsia="en-AU"/>
        </w:rPr>
        <w:t xml:space="preserve">call us on (03)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r>
        <w:rPr>
          <w:rFonts w:eastAsia="Calibri" w:cstheme="minorHAnsi"/>
          <w:sz w:val="24"/>
          <w:szCs w:val="24"/>
          <w:lang w:eastAsia="en-AU"/>
        </w:rPr>
        <w:t xml:space="preserve">between </w:t>
      </w:r>
      <w:r>
        <w:rPr>
          <w:rFonts w:eastAsia="Calibri" w:cstheme="minorHAnsi"/>
          <w:b/>
          <w:sz w:val="24"/>
          <w:szCs w:val="24"/>
          <w:lang w:eastAsia="en-AU"/>
        </w:rPr>
        <w:t>x am – x pm</w:t>
      </w:r>
      <w:r>
        <w:rPr>
          <w:rFonts w:eastAsia="Calibri" w:cstheme="minorHAnsi"/>
          <w:sz w:val="24"/>
          <w:szCs w:val="24"/>
          <w:lang w:eastAsia="en-AU"/>
        </w:rPr>
        <w:t xml:space="preserve"> </w:t>
      </w:r>
      <w:r>
        <w:rPr>
          <w:rFonts w:eastAsia="Calibri" w:cstheme="minorHAnsi"/>
          <w:b/>
          <w:sz w:val="24"/>
          <w:szCs w:val="24"/>
          <w:lang w:eastAsia="en-AU"/>
        </w:rPr>
        <w:t>Monday to Friday</w:t>
      </w:r>
      <w:r>
        <w:rPr>
          <w:rFonts w:eastAsia="Calibri" w:cstheme="minorHAnsi"/>
          <w:sz w:val="24"/>
          <w:szCs w:val="24"/>
          <w:lang w:eastAsia="en-AU"/>
        </w:rPr>
        <w:t>.</w:t>
      </w:r>
    </w:p>
    <w:p w14:paraId="4F27B7BA" w14:textId="77777777" w:rsidR="003B29F2" w:rsidRDefault="003B29F2" w:rsidP="003B29F2">
      <w:pPr>
        <w:spacing w:before="120" w:after="120" w:line="24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Your health is important to us. </w:t>
      </w:r>
    </w:p>
    <w:p w14:paraId="0902EB27" w14:textId="77777777" w:rsidR="003B29F2" w:rsidRDefault="003B29F2" w:rsidP="003B29F2">
      <w:pPr>
        <w:spacing w:before="120" w:after="120" w:line="24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If we do not </w:t>
      </w:r>
      <w:r>
        <w:rPr>
          <w:rFonts w:eastAsia="Calibri" w:cstheme="minorHAnsi"/>
          <w:b/>
          <w:sz w:val="24"/>
          <w:szCs w:val="24"/>
          <w:lang w:eastAsia="en-AU"/>
        </w:rPr>
        <w:t>hear from you within 30 days</w:t>
      </w:r>
      <w:r>
        <w:rPr>
          <w:rFonts w:eastAsia="Calibri" w:cstheme="minorHAnsi"/>
          <w:sz w:val="24"/>
          <w:szCs w:val="24"/>
          <w:lang w:eastAsia="en-AU"/>
        </w:rPr>
        <w:t xml:space="preserve">, we will </w:t>
      </w:r>
      <w:r>
        <w:rPr>
          <w:rFonts w:eastAsia="Calibri" w:cstheme="minorHAnsi"/>
          <w:b/>
          <w:sz w:val="24"/>
          <w:szCs w:val="24"/>
          <w:lang w:eastAsia="en-AU"/>
        </w:rPr>
        <w:t>not arrange another appointment</w:t>
      </w:r>
      <w:r>
        <w:rPr>
          <w:rFonts w:eastAsia="Calibri" w:cstheme="minorHAnsi"/>
          <w:sz w:val="24"/>
          <w:szCs w:val="24"/>
          <w:lang w:eastAsia="en-AU"/>
        </w:rPr>
        <w:t xml:space="preserve"> for you.</w:t>
      </w:r>
    </w:p>
    <w:p w14:paraId="408CF647" w14:textId="77777777" w:rsidR="003B29F2" w:rsidRDefault="003B29F2" w:rsidP="003B29F2">
      <w:pPr>
        <w:spacing w:before="120" w:after="120" w:line="24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We look forward to hearing from you. </w:t>
      </w:r>
    </w:p>
    <w:p w14:paraId="3A97BB3D" w14:textId="77777777" w:rsidR="003B29F2" w:rsidRDefault="003B29F2" w:rsidP="003B29F2">
      <w:pPr>
        <w:tabs>
          <w:tab w:val="right" w:pos="9026"/>
        </w:tabs>
        <w:spacing w:before="120" w:after="120" w:line="24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Yours sincerely,</w:t>
      </w:r>
      <w:r>
        <w:rPr>
          <w:rFonts w:eastAsia="Calibri" w:cstheme="minorHAnsi"/>
          <w:sz w:val="24"/>
          <w:szCs w:val="24"/>
          <w:lang w:eastAsia="en-AU"/>
        </w:rPr>
        <w:tab/>
      </w:r>
    </w:p>
    <w:p w14:paraId="72B83966" w14:textId="77777777" w:rsidR="003B29F2" w:rsidRDefault="003B29F2" w:rsidP="003B29F2">
      <w:pPr>
        <w:spacing w:before="120" w:after="120" w:line="240" w:lineRule="auto"/>
        <w:rPr>
          <w:rFonts w:eastAsia="Calibri" w:cstheme="minorHAnsi"/>
          <w:sz w:val="24"/>
          <w:szCs w:val="24"/>
          <w:lang w:eastAsia="en-AU"/>
        </w:rPr>
      </w:pPr>
    </w:p>
    <w:p w14:paraId="41604D92" w14:textId="77777777" w:rsidR="003B29F2" w:rsidRDefault="003B29F2" w:rsidP="003B29F2">
      <w:pPr>
        <w:spacing w:before="120" w:after="120" w:line="240" w:lineRule="auto"/>
        <w:rPr>
          <w:rFonts w:eastAsia="Calibri" w:cstheme="minorHAnsi"/>
          <w:sz w:val="24"/>
          <w:szCs w:val="24"/>
          <w:lang w:eastAsia="en-AU"/>
        </w:rPr>
      </w:pPr>
    </w:p>
    <w:p w14:paraId="69F6E4C1" w14:textId="207EF3EB" w:rsidR="003B29F2" w:rsidRDefault="003B29F2" w:rsidP="003B29F2">
      <w:pPr>
        <w:spacing w:before="120" w:after="120" w:line="240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 xml:space="preserve">[Name] </w:t>
      </w:r>
      <w:r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3FB2B8E6" w14:textId="77777777" w:rsidR="003B29F2" w:rsidRDefault="003B29F2" w:rsidP="003B29F2">
      <w:pPr>
        <w:spacing w:before="120" w:after="12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 Specialist Clinics</w:t>
      </w:r>
      <w:r>
        <w:rPr>
          <w:rFonts w:eastAsia="Calibri" w:cstheme="minorHAnsi"/>
          <w:sz w:val="24"/>
          <w:szCs w:val="24"/>
        </w:rPr>
        <w:t xml:space="preserve"> </w:t>
      </w:r>
    </w:p>
    <w:p w14:paraId="33ED2D50" w14:textId="3C53423C" w:rsidR="004A1FA1" w:rsidRPr="004A64B3" w:rsidRDefault="004A1FA1" w:rsidP="003B29F2">
      <w:pPr>
        <w:jc w:val="center"/>
        <w:rPr>
          <w:rFonts w:eastAsia="Calibri" w:cstheme="minorHAnsi"/>
          <w:sz w:val="24"/>
          <w:szCs w:val="24"/>
        </w:rPr>
      </w:pPr>
    </w:p>
    <w:sectPr w:rsidR="004A1FA1" w:rsidRPr="004A64B3" w:rsidSect="008B18DC">
      <w:headerReference w:type="default" r:id="rId17"/>
      <w:footerReference w:type="default" r:id="rId18"/>
      <w:pgSz w:w="11906" w:h="16838" w:code="9"/>
      <w:pgMar w:top="2095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6D80" w14:textId="77777777" w:rsidR="00307287" w:rsidRDefault="00307287">
      <w:r>
        <w:separator/>
      </w:r>
    </w:p>
  </w:endnote>
  <w:endnote w:type="continuationSeparator" w:id="0">
    <w:p w14:paraId="7C45EE76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1772702801"/>
      <w:placeholder>
        <w:docPart w:val="690334DB73364FB082F4F8417F4EF42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C55F15F" w14:textId="3322C810" w:rsidR="004031EA" w:rsidRPr="005713BF" w:rsidRDefault="003F301A" w:rsidP="005713BF">
        <w:pPr>
          <w:pStyle w:val="Footer"/>
          <w:jc w:val="right"/>
          <w:rPr>
            <w:i/>
            <w:iCs/>
          </w:rPr>
        </w:pPr>
        <w:r w:rsidRPr="003F301A">
          <w:rPr>
            <w:i/>
            <w:iCs/>
          </w:rPr>
          <w:t>Patient missed appointment, confirm need for another appointment time patient letter template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3E21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2C75C9B2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8888" w14:textId="77777777" w:rsidR="00BB1855" w:rsidRDefault="00BB1855" w:rsidP="00BB1855">
    <w:r>
      <w:t>Health service logo</w:t>
    </w:r>
  </w:p>
  <w:p w14:paraId="638E996E" w14:textId="77777777" w:rsidR="001422F0" w:rsidRPr="001E49D6" w:rsidRDefault="001422F0" w:rsidP="00BB1855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70A0EA7F" w14:textId="77777777" w:rsidR="001422F0" w:rsidRPr="00566706" w:rsidRDefault="001422F0" w:rsidP="001422F0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18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8"/>
  </w:num>
  <w:num w:numId="20">
    <w:abstractNumId w:val="12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1"/>
  </w:num>
  <w:num w:numId="26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F56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E44"/>
    <w:rsid w:val="00132DD7"/>
    <w:rsid w:val="00134472"/>
    <w:rsid w:val="00136A5E"/>
    <w:rsid w:val="00137324"/>
    <w:rsid w:val="001422F0"/>
    <w:rsid w:val="001438AC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1557"/>
    <w:rsid w:val="002D4628"/>
    <w:rsid w:val="002E01D0"/>
    <w:rsid w:val="002E08DB"/>
    <w:rsid w:val="002E161D"/>
    <w:rsid w:val="002E2798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29F2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01A"/>
    <w:rsid w:val="003F3289"/>
    <w:rsid w:val="00401FCF"/>
    <w:rsid w:val="00402035"/>
    <w:rsid w:val="004031EA"/>
    <w:rsid w:val="004113FC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678AD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13BF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B077C"/>
    <w:rsid w:val="006B2AB9"/>
    <w:rsid w:val="006B2F30"/>
    <w:rsid w:val="006B7FBA"/>
    <w:rsid w:val="006C2E1E"/>
    <w:rsid w:val="006D02F5"/>
    <w:rsid w:val="006D07C0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2556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A29"/>
    <w:rsid w:val="00AB352F"/>
    <w:rsid w:val="00AB5739"/>
    <w:rsid w:val="00AC274B"/>
    <w:rsid w:val="00AC6D36"/>
    <w:rsid w:val="00AC71A3"/>
    <w:rsid w:val="00AC7BC4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6D7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6E09A1C5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5713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0334DB73364FB082F4F8417F4E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70E12-5126-4020-A2CA-8D88F0D18808}"/>
      </w:docPartPr>
      <w:docPartBody>
        <w:p w:rsidR="00092564" w:rsidRDefault="008C79C0">
          <w:r w:rsidRPr="008A628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C0"/>
    <w:rsid w:val="00092564"/>
    <w:rsid w:val="008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C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C79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94370-1D8F-44B7-BDD7-8D70B1E8F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F9980-4AE8-448C-871A-55969F4B2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AC70E4-7819-4424-931C-6DBAC0D05D9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3A5627-C0DA-4997-ACCF-467CF0A2D6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missed appointment, confirm need for another appointment time patient letter template</vt:lpstr>
    </vt:vector>
  </TitlesOfParts>
  <Company>Victorian Government, Department of Health</Company>
  <LinksUpToDate>false</LinksUpToDate>
  <CharactersWithSpaces>622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missed appointment, confirm need for another appointment time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2022-11-27T22:41:00Z</dcterms:created>
  <dcterms:modified xsi:type="dcterms:W3CDTF">2022-11-27T22:41:00Z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778200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2022-11-07T22:15:03Z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5c400b03-8a8a-4dc7-b49e-3e44830fae4e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