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92EF" w14:textId="77777777" w:rsidR="00F000F0" w:rsidRDefault="00F000F0"/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542698" w:rsidRPr="00542698" w14:paraId="46A68D3B" w14:textId="77777777" w:rsidTr="009C78BD">
        <w:trPr>
          <w:trHeight w:val="983"/>
        </w:trPr>
        <w:tc>
          <w:tcPr>
            <w:tcW w:w="2799" w:type="dxa"/>
            <w:vAlign w:val="center"/>
          </w:tcPr>
          <w:p w14:paraId="604EB5EF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7E84F07D" w14:textId="77777777" w:rsidR="00723D1A" w:rsidRDefault="00723D1A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lang w:eastAsia="en-AU"/>
        </w:rPr>
      </w:pPr>
    </w:p>
    <w:p w14:paraId="4D0AE65E" w14:textId="1F0A8A32" w:rsidR="005B1141" w:rsidRPr="001422F0" w:rsidRDefault="005D406C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5408" behindDoc="0" locked="0" layoutInCell="1" allowOverlap="1" wp14:anchorId="25260471" wp14:editId="72645F8D">
            <wp:simplePos x="0" y="0"/>
            <wp:positionH relativeFrom="margin">
              <wp:align>right</wp:align>
            </wp:positionH>
            <wp:positionV relativeFrom="paragraph">
              <wp:posOffset>66675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363480D6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173F5FAC" w14:textId="4B140A82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>Mr P Patient</w:t>
      </w:r>
    </w:p>
    <w:p w14:paraId="7545F95C" w14:textId="77777777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00 Primary Street </w:t>
      </w:r>
    </w:p>
    <w:p w14:paraId="187C4140" w14:textId="5009B250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Suburb 0000 </w:t>
      </w:r>
    </w:p>
    <w:p w14:paraId="2D91A163" w14:textId="2B3684D1" w:rsidR="00CC2531" w:rsidRPr="005D406C" w:rsidRDefault="00BB1855" w:rsidP="005D406C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</w:rPr>
        <w:t>Need an Interpreter?</w:t>
      </w:r>
      <w:r>
        <w:rPr>
          <w:rFonts w:cstheme="minorHAnsi"/>
          <w:sz w:val="24"/>
          <w:szCs w:val="24"/>
        </w:rPr>
        <w:br/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16F11A5A" wp14:editId="3A8C9AFB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</w:p>
    <w:p w14:paraId="46E91760" w14:textId="77777777" w:rsidR="000F2626" w:rsidRPr="001422F0" w:rsidRDefault="000F2626" w:rsidP="000F2626">
      <w:pPr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4FC60CF4" w14:textId="77777777" w:rsidR="005D406C" w:rsidRDefault="005D406C" w:rsidP="005D406C">
      <w:pPr>
        <w:jc w:val="center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AU"/>
        </w:rPr>
      </w:pPr>
      <w:r>
        <w:rPr>
          <w:rFonts w:ascii="Arial" w:hAnsi="Arial" w:cs="Arial"/>
          <w:b/>
          <w:noProof/>
          <w:sz w:val="24"/>
          <w:szCs w:val="24"/>
          <w:lang w:eastAsia="en-AU"/>
        </w:rPr>
        <w:t>Missed appointment</w:t>
      </w:r>
    </w:p>
    <w:p w14:paraId="7BEBD131" w14:textId="77777777" w:rsidR="005D406C" w:rsidRDefault="005D406C" w:rsidP="005D406C">
      <w:pPr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t>Our records show you missed your appointment on [original date] at the [xx] clinic.</w:t>
      </w:r>
    </w:p>
    <w:p w14:paraId="20C53BDD" w14:textId="77777777" w:rsidR="005D406C" w:rsidRDefault="005D406C" w:rsidP="005D406C">
      <w:pPr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n-AU"/>
        </w:rPr>
        <w:t>Your new appointment details are:</w:t>
      </w:r>
      <w:r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n-AU"/>
        </w:rPr>
        <w:t xml:space="preserve"> </w:t>
      </w:r>
    </w:p>
    <w:p w14:paraId="499658E3" w14:textId="77777777" w:rsidR="005D406C" w:rsidRDefault="005D406C" w:rsidP="005D406C">
      <w:pPr>
        <w:keepNext/>
        <w:keepLines/>
        <w:spacing w:before="240" w:after="120" w:line="270" w:lineRule="exac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Appointment </w:t>
      </w:r>
    </w:p>
    <w:tbl>
      <w:tblPr>
        <w:tblStyle w:val="TableGrid111"/>
        <w:tblW w:w="9150" w:type="dxa"/>
        <w:jc w:val="center"/>
        <w:tblInd w:w="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2"/>
        <w:gridCol w:w="1343"/>
        <w:gridCol w:w="7025"/>
      </w:tblGrid>
      <w:tr w:rsidR="005D406C" w14:paraId="403C87B7" w14:textId="77777777" w:rsidTr="005D406C">
        <w:trPr>
          <w:trHeight w:val="363"/>
          <w:jc w:val="center"/>
        </w:trPr>
        <w:tc>
          <w:tcPr>
            <w:tcW w:w="7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27DCE0DF" w14:textId="77777777" w:rsidR="005D406C" w:rsidRDefault="005D406C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ascii="Calibri" w:eastAsia="Times New Roman" w:hAnsi="Calibri" w:cs="Arial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134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9D9D9"/>
            <w:vAlign w:val="center"/>
            <w:hideMark/>
          </w:tcPr>
          <w:p w14:paraId="5FAB8DC5" w14:textId="77777777" w:rsidR="005D406C" w:rsidRDefault="005D406C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Clinic</w:t>
            </w:r>
          </w:p>
        </w:tc>
        <w:tc>
          <w:tcPr>
            <w:tcW w:w="70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9D9D9"/>
            <w:vAlign w:val="center"/>
            <w:hideMark/>
          </w:tcPr>
          <w:p w14:paraId="536AB8B3" w14:textId="77777777" w:rsidR="005D406C" w:rsidRDefault="005D406C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[Clinic] </w:t>
            </w:r>
          </w:p>
        </w:tc>
      </w:tr>
      <w:tr w:rsidR="005D406C" w14:paraId="41D4F1D5" w14:textId="77777777" w:rsidTr="005D406C">
        <w:trPr>
          <w:trHeight w:val="363"/>
          <w:jc w:val="center"/>
        </w:trPr>
        <w:tc>
          <w:tcPr>
            <w:tcW w:w="7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6D2F4567" w14:textId="6AD2AB4F" w:rsidR="005D406C" w:rsidRDefault="005D406C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ascii="Calibri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26711CD" wp14:editId="0FB297B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-12700</wp:posOffset>
                  </wp:positionV>
                  <wp:extent cx="316865" cy="359410"/>
                  <wp:effectExtent l="0" t="0" r="0" b="2540"/>
                  <wp:wrapNone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9D9D9"/>
            <w:vAlign w:val="center"/>
            <w:hideMark/>
          </w:tcPr>
          <w:p w14:paraId="49867D06" w14:textId="77777777" w:rsidR="005D406C" w:rsidRDefault="005D406C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 Date</w:t>
            </w:r>
          </w:p>
        </w:tc>
        <w:tc>
          <w:tcPr>
            <w:tcW w:w="70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9D9D9"/>
            <w:vAlign w:val="center"/>
            <w:hideMark/>
          </w:tcPr>
          <w:p w14:paraId="47772BB7" w14:textId="77777777" w:rsidR="005D406C" w:rsidRDefault="005D406C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 xml:space="preserve">[Day] [DD] [MMM] [YYYY] </w:t>
            </w:r>
          </w:p>
        </w:tc>
      </w:tr>
      <w:tr w:rsidR="005D406C" w14:paraId="5D940344" w14:textId="77777777" w:rsidTr="005D406C">
        <w:trPr>
          <w:trHeight w:val="399"/>
          <w:jc w:val="center"/>
        </w:trPr>
        <w:tc>
          <w:tcPr>
            <w:tcW w:w="7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214E56DE" w14:textId="3DBA3169" w:rsidR="005D406C" w:rsidRDefault="005D406C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ascii="Calibri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722A516" wp14:editId="51721154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56515</wp:posOffset>
                  </wp:positionV>
                  <wp:extent cx="314960" cy="251460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9D9D9"/>
            <w:vAlign w:val="center"/>
            <w:hideMark/>
          </w:tcPr>
          <w:p w14:paraId="556737FF" w14:textId="77777777" w:rsidR="005D406C" w:rsidRDefault="005D406C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Time</w:t>
            </w:r>
          </w:p>
        </w:tc>
        <w:tc>
          <w:tcPr>
            <w:tcW w:w="70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9D9D9"/>
            <w:vAlign w:val="center"/>
            <w:hideMark/>
          </w:tcPr>
          <w:p w14:paraId="73DC1810" w14:textId="77777777" w:rsidR="005D406C" w:rsidRDefault="005D406C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Arial" w:hAnsi="Arial" w:cs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[HH]:[MM][AM/PM]</w:t>
            </w:r>
            <w:r>
              <w:rPr>
                <w:rFonts w:ascii="Arial" w:hAnsi="Arial" w:cs="Arial"/>
                <w:bCs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5D406C" w14:paraId="2BA73A7F" w14:textId="77777777" w:rsidTr="005D406C">
        <w:trPr>
          <w:trHeight w:val="712"/>
          <w:jc w:val="center"/>
        </w:trPr>
        <w:tc>
          <w:tcPr>
            <w:tcW w:w="7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  <w:hideMark/>
          </w:tcPr>
          <w:p w14:paraId="124E1F73" w14:textId="39048E79" w:rsidR="005D406C" w:rsidRDefault="005D406C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 w:right="34"/>
              <w:jc w:val="right"/>
              <w:rPr>
                <w:rFonts w:ascii="Calibri" w:hAnsi="Calibri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7241F00" wp14:editId="200FADEB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-39370</wp:posOffset>
                  </wp:positionV>
                  <wp:extent cx="272415" cy="25146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9D9D9"/>
            <w:vAlign w:val="center"/>
            <w:hideMark/>
          </w:tcPr>
          <w:p w14:paraId="5A1926CA" w14:textId="77777777" w:rsidR="005D406C" w:rsidRDefault="005D406C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34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Address</w:t>
            </w:r>
          </w:p>
        </w:tc>
        <w:tc>
          <w:tcPr>
            <w:tcW w:w="70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D9D9D9"/>
            <w:vAlign w:val="center"/>
            <w:hideMark/>
          </w:tcPr>
          <w:p w14:paraId="11F1ED13" w14:textId="77777777" w:rsidR="005D406C" w:rsidRDefault="005D406C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AU"/>
              </w:rPr>
              <w:t>[Health Service] Specialist Clinics</w:t>
            </w:r>
          </w:p>
          <w:p w14:paraId="0920B5A4" w14:textId="77777777" w:rsidR="005D406C" w:rsidRDefault="005D406C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Arial" w:hAnsi="Arial" w:cs="Arial"/>
                <w:bCs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Number Street name, Suburb, Postcode</w:t>
            </w:r>
          </w:p>
          <w:p w14:paraId="46E50FD9" w14:textId="77777777" w:rsidR="005D406C" w:rsidRDefault="005D406C">
            <w:pPr>
              <w:autoSpaceDE w:val="0"/>
              <w:autoSpaceDN w:val="0"/>
              <w:adjustRightInd w:val="0"/>
              <w:spacing w:after="0" w:line="264" w:lineRule="auto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  <w:lang w:eastAsia="en-AU"/>
              </w:rPr>
              <w:t>[Floor], [Building name]</w:t>
            </w:r>
          </w:p>
          <w:p w14:paraId="5C9DC54E" w14:textId="77777777" w:rsidR="005D406C" w:rsidRDefault="005D406C">
            <w:pPr>
              <w:autoSpaceDE w:val="0"/>
              <w:autoSpaceDN w:val="0"/>
              <w:adjustRightInd w:val="0"/>
              <w:spacing w:after="0" w:line="264" w:lineRule="auto"/>
              <w:rPr>
                <w:rFonts w:ascii="Arial" w:hAnsi="Arial" w:cs="Arial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AU"/>
              </w:rPr>
              <w:t>[reception] (turn over to see map)</w:t>
            </w:r>
          </w:p>
        </w:tc>
      </w:tr>
    </w:tbl>
    <w:p w14:paraId="497BE8F6" w14:textId="77777777" w:rsidR="005D406C" w:rsidRDefault="005D406C" w:rsidP="005D406C">
      <w:pPr>
        <w:spacing w:before="360" w:after="0"/>
        <w:rPr>
          <w:rFonts w:ascii="Arial" w:eastAsia="Calibri" w:hAnsi="Arial" w:cs="Arial"/>
          <w:sz w:val="24"/>
          <w:szCs w:val="24"/>
          <w:lang w:eastAsia="en-AU"/>
        </w:rPr>
      </w:pPr>
      <w:r>
        <w:rPr>
          <w:rFonts w:ascii="Arial" w:eastAsia="Calibri" w:hAnsi="Arial" w:cs="Arial"/>
          <w:sz w:val="24"/>
          <w:szCs w:val="24"/>
          <w:lang w:eastAsia="en-AU"/>
        </w:rPr>
        <w:t xml:space="preserve">Please </w:t>
      </w:r>
      <w:r>
        <w:rPr>
          <w:rFonts w:ascii="Arial" w:eastAsia="Calibri" w:hAnsi="Arial" w:cs="Arial"/>
          <w:b/>
          <w:sz w:val="24"/>
          <w:szCs w:val="24"/>
          <w:lang w:eastAsia="en-AU"/>
        </w:rPr>
        <w:t xml:space="preserve">call us on (03)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en-AU"/>
        </w:rPr>
        <w:t>xxxx</w:t>
      </w:r>
      <w:proofErr w:type="spellEnd"/>
      <w:r>
        <w:rPr>
          <w:rFonts w:ascii="Arial" w:eastAsia="Calibri" w:hAnsi="Arial" w:cs="Arial"/>
          <w:b/>
          <w:sz w:val="24"/>
          <w:szCs w:val="24"/>
          <w:lang w:eastAsia="en-AU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en-AU"/>
        </w:rPr>
        <w:t>xxxx</w:t>
      </w:r>
      <w:proofErr w:type="spellEnd"/>
      <w:r>
        <w:rPr>
          <w:rFonts w:ascii="Arial" w:eastAsia="Calibri" w:hAnsi="Arial" w:cs="Arial"/>
          <w:sz w:val="24"/>
          <w:szCs w:val="24"/>
          <w:lang w:eastAsia="en-AU"/>
        </w:rPr>
        <w:t xml:space="preserve"> between </w:t>
      </w:r>
      <w:r>
        <w:rPr>
          <w:rFonts w:ascii="Arial" w:eastAsia="Calibri" w:hAnsi="Arial" w:cs="Arial"/>
          <w:b/>
          <w:sz w:val="24"/>
          <w:szCs w:val="24"/>
          <w:lang w:eastAsia="en-AU"/>
        </w:rPr>
        <w:t>x am – x pm Monday to Friday</w:t>
      </w:r>
      <w:r>
        <w:rPr>
          <w:rFonts w:ascii="Arial" w:eastAsia="Calibri" w:hAnsi="Arial" w:cs="Arial"/>
          <w:sz w:val="24"/>
          <w:szCs w:val="24"/>
          <w:lang w:eastAsia="en-AU"/>
        </w:rPr>
        <w:t xml:space="preserve"> if you need to cancel or change your appointment.</w:t>
      </w:r>
    </w:p>
    <w:p w14:paraId="31A50281" w14:textId="77777777" w:rsidR="005D406C" w:rsidRDefault="005D406C" w:rsidP="005D406C">
      <w:pPr>
        <w:spacing w:before="240" w:after="0"/>
        <w:rPr>
          <w:rFonts w:ascii="Arial" w:eastAsia="Calibri" w:hAnsi="Arial" w:cs="Arial"/>
          <w:sz w:val="24"/>
          <w:szCs w:val="24"/>
          <w:lang w:eastAsia="en-AU"/>
        </w:rPr>
      </w:pPr>
      <w:r>
        <w:rPr>
          <w:rFonts w:ascii="Arial" w:eastAsia="Calibri" w:hAnsi="Arial" w:cs="Arial"/>
          <w:sz w:val="24"/>
          <w:szCs w:val="24"/>
          <w:lang w:eastAsia="en-AU"/>
        </w:rPr>
        <w:t xml:space="preserve">Your health is important to us. We look forward to seeing you. </w:t>
      </w:r>
    </w:p>
    <w:p w14:paraId="225DE03D" w14:textId="77777777" w:rsidR="005D406C" w:rsidRDefault="005D406C" w:rsidP="005D406C">
      <w:pPr>
        <w:tabs>
          <w:tab w:val="right" w:pos="9026"/>
        </w:tabs>
        <w:spacing w:after="0" w:line="480" w:lineRule="auto"/>
        <w:rPr>
          <w:rFonts w:ascii="Arial" w:eastAsia="Calibri" w:hAnsi="Arial" w:cs="Arial"/>
          <w:sz w:val="24"/>
          <w:szCs w:val="24"/>
          <w:lang w:eastAsia="en-AU"/>
        </w:rPr>
      </w:pPr>
      <w:r>
        <w:rPr>
          <w:rFonts w:ascii="Arial" w:eastAsia="Calibri" w:hAnsi="Arial" w:cs="Arial"/>
          <w:sz w:val="24"/>
          <w:szCs w:val="24"/>
          <w:lang w:eastAsia="en-AU"/>
        </w:rPr>
        <w:t>Yours sincerely,</w:t>
      </w:r>
      <w:r>
        <w:rPr>
          <w:rFonts w:ascii="Arial" w:eastAsia="Calibri" w:hAnsi="Arial" w:cs="Arial"/>
          <w:sz w:val="24"/>
          <w:szCs w:val="24"/>
          <w:lang w:eastAsia="en-AU"/>
        </w:rPr>
        <w:tab/>
      </w:r>
    </w:p>
    <w:p w14:paraId="067041AE" w14:textId="77777777" w:rsidR="005D406C" w:rsidRDefault="005D406C" w:rsidP="005D406C">
      <w:pPr>
        <w:spacing w:after="0"/>
        <w:rPr>
          <w:rFonts w:ascii="Arial" w:eastAsia="Calibri" w:hAnsi="Arial" w:cs="Arial"/>
          <w:sz w:val="24"/>
          <w:szCs w:val="24"/>
          <w:lang w:eastAsia="en-AU"/>
        </w:rPr>
      </w:pPr>
      <w:r>
        <w:rPr>
          <w:rFonts w:ascii="Arial" w:eastAsia="Calibri" w:hAnsi="Arial" w:cs="Arial"/>
          <w:sz w:val="24"/>
          <w:szCs w:val="24"/>
          <w:lang w:eastAsia="en-AU"/>
        </w:rPr>
        <w:t xml:space="preserve">[Name] </w:t>
      </w:r>
    </w:p>
    <w:p w14:paraId="1B94688F" w14:textId="77777777" w:rsidR="005D406C" w:rsidRDefault="005D406C" w:rsidP="005D406C">
      <w:pPr>
        <w:spacing w:after="0"/>
        <w:rPr>
          <w:rFonts w:ascii="Arial" w:eastAsia="Calibri" w:hAnsi="Arial" w:cs="Arial"/>
          <w:sz w:val="24"/>
          <w:szCs w:val="24"/>
          <w:lang w:eastAsia="en-AU"/>
        </w:rPr>
      </w:pPr>
      <w:r>
        <w:rPr>
          <w:rFonts w:ascii="Arial" w:eastAsia="Calibri" w:hAnsi="Arial" w:cs="Arial"/>
          <w:sz w:val="24"/>
          <w:szCs w:val="24"/>
          <w:lang w:eastAsia="en-AU"/>
        </w:rPr>
        <w:t>Manager</w:t>
      </w:r>
    </w:p>
    <w:p w14:paraId="47766C50" w14:textId="277C0034" w:rsidR="004A1FA1" w:rsidRPr="004A64B3" w:rsidRDefault="005D406C" w:rsidP="005D406C">
      <w:pPr>
        <w:spacing w:after="0"/>
        <w:rPr>
          <w:rFonts w:eastAsia="Calibri" w:cstheme="minorHAnsi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AU"/>
        </w:rPr>
        <w:t>[Health Service] Specialist Clinics</w:t>
      </w:r>
    </w:p>
    <w:sectPr w:rsidR="004A1FA1" w:rsidRPr="004A64B3" w:rsidSect="008B18DC">
      <w:headerReference w:type="default" r:id="rId18"/>
      <w:footerReference w:type="default" r:id="rId19"/>
      <w:pgSz w:w="11906" w:h="16838" w:code="9"/>
      <w:pgMar w:top="2095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50B9" w14:textId="77777777" w:rsidR="00307287" w:rsidRDefault="00307287">
      <w:r>
        <w:separator/>
      </w:r>
    </w:p>
  </w:endnote>
  <w:endnote w:type="continuationSeparator" w:id="0">
    <w:p w14:paraId="09A441E7" w14:textId="77777777" w:rsidR="00307287" w:rsidRDefault="0030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Title"/>
      <w:tag w:val=""/>
      <w:id w:val="169606999"/>
      <w:placeholder>
        <w:docPart w:val="654025FE7FE7464FBFEA79B6FB76397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24959C3" w14:textId="18C2CF85" w:rsidR="004031EA" w:rsidRPr="00B03D4E" w:rsidRDefault="00ED1F0F" w:rsidP="00B03D4E">
        <w:pPr>
          <w:pStyle w:val="Footer"/>
          <w:jc w:val="right"/>
          <w:rPr>
            <w:i/>
            <w:iCs/>
          </w:rPr>
        </w:pPr>
        <w:r w:rsidRPr="00ED1F0F">
          <w:rPr>
            <w:i/>
            <w:iCs/>
          </w:rPr>
          <w:t>Patient did not attend patient letter template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25012" w14:textId="77777777" w:rsidR="00307287" w:rsidRDefault="00307287" w:rsidP="002862F1">
      <w:pPr>
        <w:spacing w:before="120"/>
      </w:pPr>
      <w:r>
        <w:separator/>
      </w:r>
    </w:p>
  </w:footnote>
  <w:footnote w:type="continuationSeparator" w:id="0">
    <w:p w14:paraId="5744B2FE" w14:textId="77777777" w:rsidR="00307287" w:rsidRDefault="0030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2429" w14:textId="77777777" w:rsidR="00BB1855" w:rsidRDefault="00BB1855" w:rsidP="00BB1855">
    <w:r>
      <w:t>Health service logo</w:t>
    </w:r>
  </w:p>
  <w:p w14:paraId="78EC28E9" w14:textId="77777777" w:rsidR="001422F0" w:rsidRPr="001E49D6" w:rsidRDefault="001422F0" w:rsidP="00BB1855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>
      <w:rPr>
        <w:rFonts w:cs="Arial"/>
        <w:b/>
        <w:noProof/>
        <w:sz w:val="18"/>
        <w:szCs w:val="18"/>
        <w:lang w:eastAsia="en-AU"/>
      </w:rPr>
      <w:t>[Health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16EA61B1" w14:textId="77777777" w:rsidR="001422F0" w:rsidRPr="00566706" w:rsidRDefault="001422F0" w:rsidP="001422F0">
    <w:pPr>
      <w:pStyle w:val="Header"/>
      <w:tabs>
        <w:tab w:val="left" w:pos="5812"/>
      </w:tabs>
      <w:rPr>
        <w:sz w:val="18"/>
        <w:szCs w:val="18"/>
      </w:rPr>
    </w:pPr>
    <w:r>
      <w:tab/>
    </w:r>
    <w:r w:rsidRPr="00566706">
      <w:rPr>
        <w:sz w:val="18"/>
        <w:szCs w:val="18"/>
      </w:rPr>
      <w:t xml:space="preserve">email: </w:t>
    </w:r>
    <w:proofErr w:type="spellStart"/>
    <w:r>
      <w:rPr>
        <w:sz w:val="18"/>
        <w:szCs w:val="18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18"/>
  </w:num>
  <w:num w:numId="10">
    <w:abstractNumId w:val="2"/>
  </w:num>
  <w:num w:numId="11">
    <w:abstractNumId w:val="15"/>
  </w:num>
  <w:num w:numId="12">
    <w:abstractNumId w:val="3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8"/>
  </w:num>
  <w:num w:numId="20">
    <w:abstractNumId w:val="12"/>
  </w:num>
  <w:num w:numId="21">
    <w:abstractNumId w:val="4"/>
  </w:num>
  <w:num w:numId="22">
    <w:abstractNumId w:val="16"/>
  </w:num>
  <w:num w:numId="23">
    <w:abstractNumId w:val="10"/>
  </w:num>
  <w:num w:numId="24">
    <w:abstractNumId w:val="6"/>
  </w:num>
  <w:num w:numId="25">
    <w:abstractNumId w:val="1"/>
  </w:num>
  <w:num w:numId="26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339B0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30E44"/>
    <w:rsid w:val="00132DD7"/>
    <w:rsid w:val="00134472"/>
    <w:rsid w:val="00136A5E"/>
    <w:rsid w:val="00137324"/>
    <w:rsid w:val="001422F0"/>
    <w:rsid w:val="001438AC"/>
    <w:rsid w:val="001447B3"/>
    <w:rsid w:val="00145582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483C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259D"/>
    <w:rsid w:val="00333FF5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12F"/>
    <w:rsid w:val="003639E3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50B"/>
    <w:rsid w:val="003A3771"/>
    <w:rsid w:val="003A6B67"/>
    <w:rsid w:val="003B15E6"/>
    <w:rsid w:val="003B3495"/>
    <w:rsid w:val="003B6696"/>
    <w:rsid w:val="003B6ECA"/>
    <w:rsid w:val="003C2045"/>
    <w:rsid w:val="003C2E6A"/>
    <w:rsid w:val="003C3B78"/>
    <w:rsid w:val="003C43A1"/>
    <w:rsid w:val="003C55F4"/>
    <w:rsid w:val="003C58D6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678AD"/>
    <w:rsid w:val="0047156E"/>
    <w:rsid w:val="0047372D"/>
    <w:rsid w:val="004743DD"/>
    <w:rsid w:val="00474CEA"/>
    <w:rsid w:val="00474E07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6326"/>
    <w:rsid w:val="004C259E"/>
    <w:rsid w:val="004C4789"/>
    <w:rsid w:val="004C6EEE"/>
    <w:rsid w:val="004C702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7A63"/>
    <w:rsid w:val="005C390C"/>
    <w:rsid w:val="005C42BA"/>
    <w:rsid w:val="005C49DA"/>
    <w:rsid w:val="005C50F3"/>
    <w:rsid w:val="005C5D91"/>
    <w:rsid w:val="005C7FAA"/>
    <w:rsid w:val="005D07B8"/>
    <w:rsid w:val="005D2E4B"/>
    <w:rsid w:val="005D406C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B077C"/>
    <w:rsid w:val="006B2AB9"/>
    <w:rsid w:val="006B2F30"/>
    <w:rsid w:val="006B7FBA"/>
    <w:rsid w:val="006C2E1E"/>
    <w:rsid w:val="006D02F5"/>
    <w:rsid w:val="006D07C0"/>
    <w:rsid w:val="006D2A3F"/>
    <w:rsid w:val="006D48AC"/>
    <w:rsid w:val="006D5771"/>
    <w:rsid w:val="006D7974"/>
    <w:rsid w:val="006E138B"/>
    <w:rsid w:val="006E509C"/>
    <w:rsid w:val="006E5FB7"/>
    <w:rsid w:val="006E6B2B"/>
    <w:rsid w:val="006E753D"/>
    <w:rsid w:val="006F1FDC"/>
    <w:rsid w:val="006F36B5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3432A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80A"/>
    <w:rsid w:val="008E6974"/>
    <w:rsid w:val="008E760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61400"/>
    <w:rsid w:val="00963646"/>
    <w:rsid w:val="00966DFE"/>
    <w:rsid w:val="0097122E"/>
    <w:rsid w:val="009721BA"/>
    <w:rsid w:val="00973EC3"/>
    <w:rsid w:val="00976D79"/>
    <w:rsid w:val="009817CA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6BCB"/>
    <w:rsid w:val="009F7B78"/>
    <w:rsid w:val="00A0057A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274B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F0C57"/>
    <w:rsid w:val="00AF0F8D"/>
    <w:rsid w:val="00AF26F3"/>
    <w:rsid w:val="00AF2F56"/>
    <w:rsid w:val="00AF3DEC"/>
    <w:rsid w:val="00AF46C1"/>
    <w:rsid w:val="00AF6AFF"/>
    <w:rsid w:val="00B00672"/>
    <w:rsid w:val="00B01B4D"/>
    <w:rsid w:val="00B01E7E"/>
    <w:rsid w:val="00B03D4E"/>
    <w:rsid w:val="00B04610"/>
    <w:rsid w:val="00B051E1"/>
    <w:rsid w:val="00B05AB4"/>
    <w:rsid w:val="00B05DEF"/>
    <w:rsid w:val="00B06571"/>
    <w:rsid w:val="00B068BA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415DB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C61"/>
    <w:rsid w:val="00D04D8E"/>
    <w:rsid w:val="00D056D7"/>
    <w:rsid w:val="00D05B8D"/>
    <w:rsid w:val="00D07EC0"/>
    <w:rsid w:val="00D07F00"/>
    <w:rsid w:val="00D11549"/>
    <w:rsid w:val="00D17CA7"/>
    <w:rsid w:val="00D208B9"/>
    <w:rsid w:val="00D21873"/>
    <w:rsid w:val="00D223F5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685"/>
    <w:rsid w:val="00E26818"/>
    <w:rsid w:val="00E27FFC"/>
    <w:rsid w:val="00E30B15"/>
    <w:rsid w:val="00E33FCB"/>
    <w:rsid w:val="00E40181"/>
    <w:rsid w:val="00E46998"/>
    <w:rsid w:val="00E5052F"/>
    <w:rsid w:val="00E508F5"/>
    <w:rsid w:val="00E5090F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1F0F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00"/>
    <w:rsid w:val="00FD3766"/>
    <w:rsid w:val="00FD47C4"/>
    <w:rsid w:val="00FD7662"/>
    <w:rsid w:val="00FE19A5"/>
    <w:rsid w:val="00FE2DCF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7635EE35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table" w:customStyle="1" w:styleId="TableGrid111">
    <w:name w:val="Table Grid111"/>
    <w:basedOn w:val="TableNormal"/>
    <w:rsid w:val="005D406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B03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4025FE7FE7464FBFEA79B6FB763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EA354-CEC9-44B1-9AB9-32FACF0FE41D}"/>
      </w:docPartPr>
      <w:docPartBody>
        <w:p w:rsidR="00647714" w:rsidRDefault="001A07B3">
          <w:r w:rsidRPr="00A173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B3"/>
    <w:rsid w:val="001A07B3"/>
    <w:rsid w:val="0064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7B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A07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E477C-E6AD-4BB0-BABC-64906D12DE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C1D8B-0A5B-43D2-B8D5-555EFE8C5C59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A18541-5EEB-4E8C-8657-7E0B8FDCD0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147F8B-79A0-4113-A020-06AD484B64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did not attend patient letter template</vt:lpstr>
    </vt:vector>
  </TitlesOfParts>
  <Company>Victorian Government, Department of Health</Company>
  <LinksUpToDate>false</LinksUpToDate>
  <CharactersWithSpaces>763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did not attend patient letter template</dc:title>
  <dc:subject>specialist clinics referral process</dc:subject>
  <dc:creator>Department of Health</dc:creator>
  <cp:keywords/>
  <cp:lastModifiedBy>Karen O'Leary (Health)</cp:lastModifiedBy>
  <cp:revision>2</cp:revision>
  <cp:lastPrinted>2020-03-12T03:45:00Z</cp:lastPrinted>
  <dcterms:created xsi:type="dcterms:W3CDTF">2022-11-24T05:13:00Z</dcterms:created>
  <dcterms:modified xsi:type="dcterms:W3CDTF">2022-11-24T05:13:00Z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0x010100B8BC7B5326611A489399C0135DD21E4E</vt:lpwstr>
  </property>
  <property fmtid="{D5CDD505-2E9C-101B-9397-08002B2CF9AE}" pid="6" name="Order">
    <vt:r8>777900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2022-11-07T22:02:26Z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84cb07f4-25a2-48d8-acea-9837b6f2e40e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MediaServiceImageTags">
    <vt:lpwstr/>
  </property>
</Properties>
</file>